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9494"/>
      </w:tblGrid>
      <w:tr w:rsidR="002C4EDE" w:rsidRPr="00C56022" w14:paraId="1735B7F6" w14:textId="77777777" w:rsidTr="005D6C5D">
        <w:trPr>
          <w:jc w:val="center"/>
        </w:trPr>
        <w:tc>
          <w:tcPr>
            <w:tcW w:w="9494" w:type="dxa"/>
            <w:shd w:val="clear" w:color="auto" w:fill="F3F3F3"/>
          </w:tcPr>
          <w:p w14:paraId="1737D128" w14:textId="77777777" w:rsidR="002C4EDE" w:rsidRPr="00C56022" w:rsidRDefault="002C4EDE" w:rsidP="004F2872">
            <w:pPr>
              <w:spacing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 xml:space="preserve">Załącznik </w:t>
            </w:r>
            <w:r w:rsidR="00DF1EF2">
              <w:rPr>
                <w:rFonts w:ascii="Tahoma" w:hAnsi="Tahoma" w:cs="Tahoma"/>
                <w:b/>
                <w:sz w:val="20"/>
              </w:rPr>
              <w:t>N</w:t>
            </w:r>
            <w:r w:rsidRPr="00C56022">
              <w:rPr>
                <w:rFonts w:ascii="Tahoma" w:hAnsi="Tahoma" w:cs="Tahoma"/>
                <w:b/>
                <w:sz w:val="20"/>
              </w:rPr>
              <w:t xml:space="preserve">r </w:t>
            </w:r>
            <w:r w:rsidR="00825BF0">
              <w:rPr>
                <w:rFonts w:ascii="Tahoma" w:hAnsi="Tahoma" w:cs="Tahoma"/>
                <w:b/>
                <w:sz w:val="20"/>
              </w:rPr>
              <w:t xml:space="preserve">2 </w:t>
            </w:r>
            <w:r w:rsidR="009B57EF">
              <w:rPr>
                <w:rFonts w:ascii="Tahoma" w:hAnsi="Tahoma" w:cs="Tahoma"/>
                <w:b/>
                <w:sz w:val="20"/>
              </w:rPr>
              <w:t>do SWS</w:t>
            </w:r>
          </w:p>
          <w:p w14:paraId="535FA47A" w14:textId="77777777" w:rsidR="002C4EDE" w:rsidRPr="00C56022" w:rsidRDefault="002C4EDE" w:rsidP="004F2872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FORMULARZ „OFERTA”</w:t>
            </w:r>
          </w:p>
        </w:tc>
      </w:tr>
    </w:tbl>
    <w:p w14:paraId="02DF1177" w14:textId="77777777" w:rsidR="000902A7" w:rsidRDefault="000902A7" w:rsidP="002C4EDE">
      <w:pPr>
        <w:spacing w:line="240" w:lineRule="auto"/>
        <w:jc w:val="both"/>
        <w:rPr>
          <w:rFonts w:ascii="Tahoma" w:hAnsi="Tahoma" w:cs="Tahoma"/>
          <w:sz w:val="20"/>
        </w:rPr>
      </w:pPr>
    </w:p>
    <w:p w14:paraId="42ADC571" w14:textId="77777777" w:rsidR="000902A7" w:rsidRPr="00C56022" w:rsidRDefault="000902A7" w:rsidP="002C4EDE">
      <w:pPr>
        <w:spacing w:line="240" w:lineRule="auto"/>
        <w:jc w:val="both"/>
        <w:rPr>
          <w:rFonts w:ascii="Tahoma" w:hAnsi="Tahom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2C4EDE" w:rsidRPr="00C56022" w14:paraId="51C27303" w14:textId="77777777" w:rsidTr="004F2872">
        <w:tc>
          <w:tcPr>
            <w:tcW w:w="5172" w:type="dxa"/>
          </w:tcPr>
          <w:p w14:paraId="1F7C5746" w14:textId="77777777" w:rsidR="002C4EDE" w:rsidRPr="00C56022" w:rsidRDefault="002C4EDE" w:rsidP="004F2872">
            <w:pPr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Nr ……............................................</w:t>
            </w:r>
          </w:p>
        </w:tc>
        <w:tc>
          <w:tcPr>
            <w:tcW w:w="5173" w:type="dxa"/>
          </w:tcPr>
          <w:p w14:paraId="002CCD09" w14:textId="77777777" w:rsidR="002C4EDE" w:rsidRPr="00C56022" w:rsidRDefault="002C4EDE" w:rsidP="004F2872">
            <w:pPr>
              <w:jc w:val="right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z dnia ……................................</w:t>
            </w:r>
          </w:p>
        </w:tc>
      </w:tr>
      <w:tr w:rsidR="002C4EDE" w:rsidRPr="00C56022" w14:paraId="6185A4CF" w14:textId="77777777" w:rsidTr="004F2872">
        <w:tc>
          <w:tcPr>
            <w:tcW w:w="5172" w:type="dxa"/>
          </w:tcPr>
          <w:p w14:paraId="2BC32265" w14:textId="77777777" w:rsidR="002C4EDE" w:rsidRPr="00C56022" w:rsidRDefault="002C4EDE" w:rsidP="004F287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>(nr Oferty nadany przez Kupującego, pieczęć firmowa)</w:t>
            </w:r>
          </w:p>
        </w:tc>
        <w:tc>
          <w:tcPr>
            <w:tcW w:w="5173" w:type="dxa"/>
          </w:tcPr>
          <w:p w14:paraId="780B388E" w14:textId="77777777" w:rsidR="002C4EDE" w:rsidRPr="00C56022" w:rsidRDefault="002C4EDE" w:rsidP="004F287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                        (data sporządzenia Oferty)</w:t>
            </w:r>
          </w:p>
        </w:tc>
      </w:tr>
    </w:tbl>
    <w:p w14:paraId="5F10718A" w14:textId="77777777" w:rsidR="002C4EDE" w:rsidRPr="008A52A3" w:rsidRDefault="002C4EDE" w:rsidP="002C4EDE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14:paraId="14E09AE5" w14:textId="77777777" w:rsidR="006B57D2" w:rsidRDefault="002C4EDE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ENEA Wytwarzanie </w:t>
      </w:r>
      <w:r w:rsidR="001313F1">
        <w:rPr>
          <w:rFonts w:ascii="Tahoma" w:hAnsi="Tahoma" w:cs="Tahoma"/>
          <w:b/>
          <w:sz w:val="20"/>
        </w:rPr>
        <w:t>s</w:t>
      </w:r>
      <w:r w:rsidR="00110BF5">
        <w:rPr>
          <w:rFonts w:ascii="Tahoma" w:hAnsi="Tahoma" w:cs="Tahoma"/>
          <w:b/>
          <w:sz w:val="20"/>
        </w:rPr>
        <w:t>p</w:t>
      </w:r>
      <w:r w:rsidRPr="00C56022">
        <w:rPr>
          <w:rFonts w:ascii="Tahoma" w:hAnsi="Tahoma" w:cs="Tahoma"/>
          <w:b/>
          <w:sz w:val="20"/>
        </w:rPr>
        <w:t>.</w:t>
      </w:r>
      <w:r w:rsidR="00110BF5">
        <w:rPr>
          <w:rFonts w:ascii="Tahoma" w:hAnsi="Tahoma" w:cs="Tahoma"/>
          <w:b/>
          <w:sz w:val="20"/>
        </w:rPr>
        <w:t xml:space="preserve"> z o.o</w:t>
      </w:r>
      <w:r w:rsidRPr="00C56022">
        <w:rPr>
          <w:rFonts w:ascii="Tahoma" w:hAnsi="Tahoma" w:cs="Tahoma"/>
          <w:b/>
          <w:sz w:val="20"/>
        </w:rPr>
        <w:t>.</w:t>
      </w:r>
    </w:p>
    <w:p w14:paraId="07A2FBEA" w14:textId="77777777" w:rsidR="00142490" w:rsidRDefault="00973D35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5D6C5D">
        <w:rPr>
          <w:rFonts w:ascii="Tahoma" w:hAnsi="Tahoma" w:cs="Tahoma"/>
          <w:b/>
          <w:sz w:val="20"/>
        </w:rPr>
        <w:t>ul. Aleja Józefa Zielińskiego 1</w:t>
      </w:r>
      <w:r w:rsidR="00142490">
        <w:rPr>
          <w:rFonts w:ascii="Tahoma" w:hAnsi="Tahoma" w:cs="Tahoma"/>
          <w:b/>
          <w:sz w:val="20"/>
        </w:rPr>
        <w:t xml:space="preserve">, </w:t>
      </w:r>
      <w:r w:rsidR="00142490" w:rsidRPr="00C56022">
        <w:rPr>
          <w:rFonts w:ascii="Tahoma" w:hAnsi="Tahoma" w:cs="Tahoma"/>
          <w:b/>
          <w:sz w:val="20"/>
        </w:rPr>
        <w:t>Świerże Górne,</w:t>
      </w:r>
    </w:p>
    <w:p w14:paraId="12A706BE" w14:textId="77777777" w:rsidR="002C4EDE" w:rsidRPr="00C56022" w:rsidRDefault="002C4EDE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>26-900 Kozienice, Polska</w:t>
      </w:r>
    </w:p>
    <w:p w14:paraId="2CBA6C7C" w14:textId="77777777" w:rsidR="002C4EDE" w:rsidRPr="008A52A3" w:rsidRDefault="002C4EDE" w:rsidP="002C4EDE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14:paraId="06E09323" w14:textId="083FE68D" w:rsidR="002C4EDE" w:rsidRDefault="006B57D2" w:rsidP="002C4EDE">
      <w:pPr>
        <w:pStyle w:val="Zal-podpis"/>
        <w:tabs>
          <w:tab w:val="left" w:pos="9746"/>
        </w:tabs>
        <w:spacing w:line="276" w:lineRule="auto"/>
        <w:ind w:left="0" w:right="-34"/>
        <w:jc w:val="both"/>
        <w:rPr>
          <w:rFonts w:ascii="Tahoma" w:hAnsi="Tahoma" w:cs="Tahoma"/>
          <w:i w:val="0"/>
          <w:color w:val="auto"/>
          <w:sz w:val="20"/>
          <w:szCs w:val="20"/>
        </w:rPr>
      </w:pPr>
      <w:r>
        <w:rPr>
          <w:rFonts w:ascii="Tahoma" w:hAnsi="Tahoma" w:cs="Tahoma"/>
          <w:i w:val="0"/>
          <w:color w:val="auto"/>
          <w:sz w:val="20"/>
          <w:szCs w:val="20"/>
        </w:rPr>
        <w:tab/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 xml:space="preserve">Nawiązując </w:t>
      </w:r>
      <w:r w:rsidR="001313F1">
        <w:rPr>
          <w:rFonts w:ascii="Tahoma" w:hAnsi="Tahoma" w:cs="Tahoma"/>
          <w:i w:val="0"/>
          <w:color w:val="auto"/>
          <w:sz w:val="20"/>
          <w:szCs w:val="20"/>
        </w:rPr>
        <w:t>do ogłoszenia ENEA Wytwarzanie s</w:t>
      </w:r>
      <w:r w:rsidR="00110BF5">
        <w:rPr>
          <w:rFonts w:ascii="Tahoma" w:hAnsi="Tahoma" w:cs="Tahoma"/>
          <w:i w:val="0"/>
          <w:color w:val="auto"/>
          <w:sz w:val="20"/>
          <w:szCs w:val="20"/>
        </w:rPr>
        <w:t>p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.</w:t>
      </w:r>
      <w:r w:rsidR="00110BF5">
        <w:rPr>
          <w:rFonts w:ascii="Tahoma" w:hAnsi="Tahoma" w:cs="Tahoma"/>
          <w:i w:val="0"/>
          <w:color w:val="auto"/>
          <w:sz w:val="20"/>
          <w:szCs w:val="20"/>
        </w:rPr>
        <w:t xml:space="preserve"> z o.o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. do złożenia Oferty w trybie przetargu nieograniczonego na:</w:t>
      </w:r>
      <w:r w:rsidR="002C4EDE" w:rsidRPr="00C56022">
        <w:rPr>
          <w:rFonts w:ascii="Tahoma" w:hAnsi="Tahoma" w:cs="Tahoma"/>
          <w:color w:val="auto"/>
          <w:sz w:val="20"/>
          <w:szCs w:val="20"/>
        </w:rPr>
        <w:t xml:space="preserve"> 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>„Sprzedaż UPS w postaci REA-gipsu w 202</w:t>
      </w:r>
      <w:r w:rsidR="004E48F3">
        <w:rPr>
          <w:rFonts w:ascii="Tahoma" w:hAnsi="Tahoma" w:cs="Tahoma"/>
          <w:b/>
          <w:color w:val="auto"/>
          <w:spacing w:val="-6"/>
          <w:sz w:val="20"/>
          <w:szCs w:val="20"/>
        </w:rPr>
        <w:t>6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roku wytwarzanych w ENEA Wytwarzanie sp. z o.o. w lokalizacji Świerże Górne</w:t>
      </w:r>
      <w:r w:rsidR="00825BF0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</w:t>
      </w:r>
      <w:r w:rsidR="00825BF0" w:rsidRPr="004D2101">
        <w:rPr>
          <w:rFonts w:ascii="Tahoma" w:hAnsi="Tahoma" w:cs="Tahoma"/>
          <w:b/>
          <w:color w:val="auto"/>
          <w:spacing w:val="-6"/>
          <w:sz w:val="20"/>
          <w:szCs w:val="20"/>
        </w:rPr>
        <w:t>oraz ENEA Elektrownia Połaniec S.A. w lokalizacji Zawada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>”</w:t>
      </w:r>
      <w:r w:rsidR="002C4EDE" w:rsidRPr="00C56022">
        <w:rPr>
          <w:rFonts w:ascii="Tahoma" w:hAnsi="Tahoma" w:cs="Tahoma"/>
          <w:b/>
          <w:i w:val="0"/>
          <w:color w:val="auto"/>
          <w:spacing w:val="-6"/>
          <w:sz w:val="20"/>
          <w:szCs w:val="20"/>
        </w:rPr>
        <w:t xml:space="preserve"> 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oświadczam –(y), iż zapoznałem się / zapoznaliśmy* się z wymaganiami zawartymi w ogłoszeniu, Specyfikacji Warunków Sprzedaży oraz, że wszystkie złożone dokumenty są zgodne z aktualnym stanem faktycznym i prawnym.</w:t>
      </w:r>
    </w:p>
    <w:p w14:paraId="70796121" w14:textId="77777777" w:rsidR="00825BF0" w:rsidRDefault="00825BF0" w:rsidP="00825BF0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B63056">
        <w:rPr>
          <w:rFonts w:ascii="Tahoma" w:hAnsi="Tahoma" w:cs="Tahoma"/>
          <w:b/>
          <w:sz w:val="20"/>
          <w:u w:val="single"/>
        </w:rPr>
        <w:t>ENEA Wytwarzanie sp. z o.o. – lokalizacja Świerże Górne</w:t>
      </w:r>
    </w:p>
    <w:p w14:paraId="7B9030C3" w14:textId="6140CA0E" w:rsidR="00EE6613" w:rsidRDefault="00EE6613" w:rsidP="00EE6613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Oferujemy zakup UPS </w:t>
      </w:r>
      <w:r>
        <w:rPr>
          <w:rFonts w:ascii="Tahoma" w:hAnsi="Tahoma" w:cs="Tahoma"/>
          <w:sz w:val="20"/>
        </w:rPr>
        <w:t>w postaci REA-gipsu w 202</w:t>
      </w:r>
      <w:r w:rsidR="00512BEB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roku </w:t>
      </w:r>
      <w:r w:rsidRPr="00C56022">
        <w:rPr>
          <w:rFonts w:ascii="Tahoma" w:hAnsi="Tahoma" w:cs="Tahoma"/>
          <w:sz w:val="20"/>
        </w:rPr>
        <w:t xml:space="preserve">wytwarzanych w ENEA Wytwarzanie </w:t>
      </w:r>
      <w:r>
        <w:rPr>
          <w:rFonts w:ascii="Tahoma" w:hAnsi="Tahoma" w:cs="Tahoma"/>
          <w:sz w:val="20"/>
        </w:rPr>
        <w:t xml:space="preserve">sp. z o.o. </w:t>
      </w:r>
      <w:r w:rsidR="00133014">
        <w:rPr>
          <w:rFonts w:ascii="Tahoma" w:hAnsi="Tahoma" w:cs="Tahoma"/>
          <w:sz w:val="20"/>
        </w:rPr>
        <w:t xml:space="preserve">w lokalizacji Świerże Górne </w:t>
      </w:r>
      <w:r>
        <w:rPr>
          <w:rFonts w:ascii="Tahoma" w:hAnsi="Tahoma" w:cs="Tahoma"/>
          <w:sz w:val="20"/>
        </w:rPr>
        <w:t xml:space="preserve">w </w:t>
      </w:r>
      <w:r w:rsidR="00F26222">
        <w:rPr>
          <w:rFonts w:ascii="Tahoma" w:hAnsi="Tahoma" w:cs="Tahoma"/>
          <w:sz w:val="20"/>
        </w:rPr>
        <w:t>okresie od 01.01.202</w:t>
      </w:r>
      <w:r w:rsidR="00512BEB">
        <w:rPr>
          <w:rFonts w:ascii="Tahoma" w:hAnsi="Tahoma" w:cs="Tahoma"/>
          <w:sz w:val="20"/>
        </w:rPr>
        <w:t>6</w:t>
      </w:r>
      <w:r w:rsidR="00F26222">
        <w:rPr>
          <w:rFonts w:ascii="Tahoma" w:hAnsi="Tahoma" w:cs="Tahoma"/>
          <w:sz w:val="20"/>
        </w:rPr>
        <w:t xml:space="preserve"> r. </w:t>
      </w:r>
      <w:r w:rsidRPr="00C56022">
        <w:rPr>
          <w:rFonts w:ascii="Tahoma" w:hAnsi="Tahoma" w:cs="Tahoma"/>
          <w:sz w:val="20"/>
        </w:rPr>
        <w:t xml:space="preserve">do </w:t>
      </w:r>
      <w:r>
        <w:rPr>
          <w:rFonts w:ascii="Tahoma" w:hAnsi="Tahoma" w:cs="Tahoma"/>
          <w:sz w:val="20"/>
        </w:rPr>
        <w:t>31.12.202</w:t>
      </w:r>
      <w:r w:rsidR="00512BEB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r.</w:t>
      </w:r>
      <w:r w:rsidRPr="00C56022">
        <w:rPr>
          <w:rFonts w:ascii="Tahoma" w:hAnsi="Tahoma" w:cs="Tahoma"/>
          <w:sz w:val="20"/>
        </w:rPr>
        <w:t xml:space="preserve"> zgodnie z wymaganiami podany</w:t>
      </w:r>
      <w:r>
        <w:rPr>
          <w:rFonts w:ascii="Tahoma" w:hAnsi="Tahoma" w:cs="Tahoma"/>
          <w:sz w:val="20"/>
        </w:rPr>
        <w:t xml:space="preserve">mi w SWS w ilości ………………. transz(y) przedmiotu sprzedaży (1 transza = </w:t>
      </w:r>
      <w:r w:rsidR="00133014" w:rsidRPr="00FB5ED4">
        <w:rPr>
          <w:rFonts w:ascii="Tahoma" w:hAnsi="Tahoma" w:cs="Tahoma"/>
          <w:sz w:val="20"/>
        </w:rPr>
        <w:t>5</w:t>
      </w:r>
      <w:r w:rsidR="00133014">
        <w:rPr>
          <w:rFonts w:ascii="Tahoma" w:hAnsi="Tahoma" w:cs="Tahoma"/>
          <w:sz w:val="20"/>
        </w:rPr>
        <w:t>7.5</w:t>
      </w:r>
      <w:r w:rsidR="00512BEB">
        <w:rPr>
          <w:rFonts w:ascii="Tahoma" w:hAnsi="Tahoma" w:cs="Tahoma"/>
          <w:sz w:val="20"/>
        </w:rPr>
        <w:t>0</w:t>
      </w:r>
      <w:r w:rsidR="00133014" w:rsidRPr="00FB5ED4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 xml:space="preserve"> ton ±10% REA-gipsu):</w:t>
      </w:r>
    </w:p>
    <w:p w14:paraId="65AB99C1" w14:textId="77777777" w:rsidR="00EE6613" w:rsidRPr="008A52A3" w:rsidRDefault="00EE6613" w:rsidP="00EE6613">
      <w:pPr>
        <w:tabs>
          <w:tab w:val="clear" w:pos="3402"/>
        </w:tabs>
        <w:autoSpaceDE w:val="0"/>
        <w:autoSpaceDN w:val="0"/>
        <w:spacing w:line="240" w:lineRule="auto"/>
        <w:ind w:left="284" w:hanging="284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13"/>
        <w:gridCol w:w="2551"/>
        <w:gridCol w:w="2615"/>
      </w:tblGrid>
      <w:tr w:rsidR="00EE6613" w:rsidRPr="00C56022" w14:paraId="235F30CB" w14:textId="77777777" w:rsidTr="00D31897">
        <w:trPr>
          <w:jc w:val="center"/>
        </w:trPr>
        <w:tc>
          <w:tcPr>
            <w:tcW w:w="2830" w:type="dxa"/>
            <w:vAlign w:val="center"/>
          </w:tcPr>
          <w:p w14:paraId="03367721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5B84E3AF" w14:textId="2634BCDC" w:rsidR="00EE6613" w:rsidRPr="00C56022" w:rsidRDefault="00EE6613" w:rsidP="00133014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 w:rsidR="00F26222">
              <w:rPr>
                <w:rFonts w:ascii="Tahoma" w:hAnsi="Tahoma" w:cs="Tahoma"/>
                <w:sz w:val="12"/>
                <w:szCs w:val="12"/>
              </w:rPr>
              <w:t>: od 01.01.202</w:t>
            </w:r>
            <w:r w:rsidR="00512BEB">
              <w:rPr>
                <w:rFonts w:ascii="Tahoma" w:hAnsi="Tahoma" w:cs="Tahoma"/>
                <w:sz w:val="12"/>
                <w:szCs w:val="12"/>
              </w:rPr>
              <w:t>6</w:t>
            </w:r>
            <w:r w:rsidR="00F26222">
              <w:rPr>
                <w:rFonts w:ascii="Tahoma" w:hAnsi="Tahoma" w:cs="Tahoma"/>
                <w:sz w:val="12"/>
                <w:szCs w:val="12"/>
              </w:rPr>
              <w:t xml:space="preserve"> r. </w:t>
            </w:r>
            <w:r>
              <w:rPr>
                <w:rFonts w:ascii="Tahoma" w:hAnsi="Tahoma" w:cs="Tahoma"/>
                <w:sz w:val="12"/>
                <w:szCs w:val="12"/>
              </w:rPr>
              <w:t>do 31.12.202</w:t>
            </w:r>
            <w:r w:rsidR="00512BEB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1213" w:type="dxa"/>
            <w:vAlign w:val="center"/>
          </w:tcPr>
          <w:p w14:paraId="141FA159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vAlign w:val="center"/>
          </w:tcPr>
          <w:p w14:paraId="1C7D859D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167B86F1" w14:textId="77777777" w:rsidR="00EE6613" w:rsidRPr="004A0716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2615" w:type="dxa"/>
          </w:tcPr>
          <w:p w14:paraId="1BF49A27" w14:textId="77777777" w:rsidR="00EE6613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transz przedmiotu sprzedaży</w:t>
            </w:r>
          </w:p>
          <w:p w14:paraId="11CA9267" w14:textId="77777777" w:rsidR="00EE6613" w:rsidRPr="00C56022" w:rsidRDefault="00EE6613" w:rsidP="002726D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transza – max </w:t>
            </w:r>
            <w:r w:rsidR="002726D8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EE6613" w:rsidRPr="00C56022" w14:paraId="5EDC4824" w14:textId="77777777" w:rsidTr="00D31897">
        <w:trPr>
          <w:jc w:val="center"/>
        </w:trPr>
        <w:tc>
          <w:tcPr>
            <w:tcW w:w="2830" w:type="dxa"/>
          </w:tcPr>
          <w:p w14:paraId="15DF9824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213" w:type="dxa"/>
          </w:tcPr>
          <w:p w14:paraId="3DDC5FFD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551" w:type="dxa"/>
          </w:tcPr>
          <w:p w14:paraId="4A5B4E9E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2615" w:type="dxa"/>
          </w:tcPr>
          <w:p w14:paraId="2BE3D7D8" w14:textId="77777777" w:rsidR="00EE6613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6613" w:rsidRPr="00C56022" w14:paraId="7A44EDD5" w14:textId="77777777" w:rsidTr="00D31897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14:paraId="43C882A4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48A730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4442E5EE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7BC14A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7B307F5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6613" w:rsidRPr="00C56022" w14:paraId="26A56182" w14:textId="77777777" w:rsidTr="00D31897">
        <w:trPr>
          <w:jc w:val="center"/>
        </w:trPr>
        <w:tc>
          <w:tcPr>
            <w:tcW w:w="2830" w:type="dxa"/>
          </w:tcPr>
          <w:p w14:paraId="41650E8C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C56022">
              <w:rPr>
                <w:rFonts w:ascii="Tahoma" w:hAnsi="Tahoma" w:cs="Tahoma"/>
                <w:sz w:val="16"/>
                <w:szCs w:val="16"/>
              </w:rPr>
              <w:t>łownie</w:t>
            </w:r>
          </w:p>
          <w:p w14:paraId="5CEBE899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</w:tcPr>
          <w:p w14:paraId="61472A52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C56022">
              <w:rPr>
                <w:rFonts w:ascii="Tahoma" w:hAnsi="Tahoma" w:cs="Tahoma"/>
                <w:sz w:val="16"/>
                <w:szCs w:val="16"/>
              </w:rPr>
              <w:t>łownie</w:t>
            </w:r>
          </w:p>
        </w:tc>
        <w:tc>
          <w:tcPr>
            <w:tcW w:w="2551" w:type="dxa"/>
          </w:tcPr>
          <w:p w14:paraId="022F657B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Słownie</w:t>
            </w:r>
          </w:p>
        </w:tc>
        <w:tc>
          <w:tcPr>
            <w:tcW w:w="2615" w:type="dxa"/>
          </w:tcPr>
          <w:p w14:paraId="6F54E36B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Słownie</w:t>
            </w:r>
          </w:p>
        </w:tc>
      </w:tr>
    </w:tbl>
    <w:p w14:paraId="319A7658" w14:textId="77777777" w:rsidR="00B156E6" w:rsidRPr="008A52A3" w:rsidRDefault="00B156E6" w:rsidP="00FF410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0DBAD7B4" w14:textId="77777777" w:rsidR="00825BF0" w:rsidRPr="004D2101" w:rsidRDefault="00825BF0" w:rsidP="00825BF0">
      <w:pPr>
        <w:spacing w:line="240" w:lineRule="auto"/>
        <w:jc w:val="both"/>
        <w:rPr>
          <w:rFonts w:ascii="Tahoma" w:hAnsi="Tahoma" w:cs="Tahoma"/>
          <w:sz w:val="20"/>
        </w:rPr>
      </w:pPr>
      <w:r w:rsidRPr="004D2101">
        <w:rPr>
          <w:rFonts w:ascii="Tahoma" w:hAnsi="Tahoma" w:cs="Tahoma"/>
          <w:b/>
          <w:sz w:val="20"/>
          <w:u w:val="single"/>
        </w:rPr>
        <w:t>ENEA Elektrownia Połaniec S.A. – lokalizacja Zawada</w:t>
      </w:r>
    </w:p>
    <w:p w14:paraId="53F1BDAD" w14:textId="142DB07C" w:rsidR="00825BF0" w:rsidRDefault="00133014" w:rsidP="00825BF0">
      <w:pPr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Oferujemy zakup UPS </w:t>
      </w:r>
      <w:r>
        <w:rPr>
          <w:rFonts w:ascii="Tahoma" w:hAnsi="Tahoma" w:cs="Tahoma"/>
          <w:sz w:val="20"/>
        </w:rPr>
        <w:t>w postaci REA-gipsu w 202</w:t>
      </w:r>
      <w:r w:rsidR="00512BEB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roku </w:t>
      </w:r>
      <w:r w:rsidRPr="00C56022">
        <w:rPr>
          <w:rFonts w:ascii="Tahoma" w:hAnsi="Tahoma" w:cs="Tahoma"/>
          <w:sz w:val="20"/>
        </w:rPr>
        <w:t xml:space="preserve">wytwarzanych w ENEA </w:t>
      </w:r>
      <w:r>
        <w:rPr>
          <w:rFonts w:ascii="Tahoma" w:hAnsi="Tahoma" w:cs="Tahoma"/>
          <w:sz w:val="20"/>
        </w:rPr>
        <w:t>Elektrownia Połaniec S.A w lokalizacji Zawada w okresie od 01.01.202</w:t>
      </w:r>
      <w:r w:rsidR="00512BEB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r. </w:t>
      </w:r>
      <w:r w:rsidRPr="00C56022">
        <w:rPr>
          <w:rFonts w:ascii="Tahoma" w:hAnsi="Tahoma" w:cs="Tahoma"/>
          <w:sz w:val="20"/>
        </w:rPr>
        <w:t xml:space="preserve">do </w:t>
      </w:r>
      <w:r>
        <w:rPr>
          <w:rFonts w:ascii="Tahoma" w:hAnsi="Tahoma" w:cs="Tahoma"/>
          <w:sz w:val="20"/>
        </w:rPr>
        <w:t>31.12.202</w:t>
      </w:r>
      <w:r w:rsidR="00512BEB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r.</w:t>
      </w:r>
      <w:r w:rsidRPr="00C56022">
        <w:rPr>
          <w:rFonts w:ascii="Tahoma" w:hAnsi="Tahoma" w:cs="Tahoma"/>
          <w:sz w:val="20"/>
        </w:rPr>
        <w:t xml:space="preserve"> zgodnie z wymaganiami podany</w:t>
      </w:r>
      <w:r>
        <w:rPr>
          <w:rFonts w:ascii="Tahoma" w:hAnsi="Tahoma" w:cs="Tahoma"/>
          <w:sz w:val="20"/>
        </w:rPr>
        <w:t xml:space="preserve">mi w SWS w ilości ………………. transz(y) przedmiotu sprzedaży </w:t>
      </w:r>
      <w:r w:rsidRPr="00EC5512">
        <w:rPr>
          <w:rFonts w:ascii="Tahoma" w:hAnsi="Tahoma" w:cs="Tahoma"/>
          <w:sz w:val="20"/>
        </w:rPr>
        <w:t>(1 transza = 20.000 ton  REA-gipsu):</w:t>
      </w:r>
    </w:p>
    <w:p w14:paraId="7C0672E8" w14:textId="77777777" w:rsidR="00133014" w:rsidRPr="008A52A3" w:rsidRDefault="00133014" w:rsidP="00133014">
      <w:pPr>
        <w:tabs>
          <w:tab w:val="clear" w:pos="3402"/>
        </w:tabs>
        <w:autoSpaceDE w:val="0"/>
        <w:autoSpaceDN w:val="0"/>
        <w:spacing w:line="240" w:lineRule="auto"/>
        <w:ind w:left="284" w:hanging="284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13"/>
        <w:gridCol w:w="2551"/>
        <w:gridCol w:w="2615"/>
      </w:tblGrid>
      <w:tr w:rsidR="00133014" w:rsidRPr="00C56022" w14:paraId="1332DB93" w14:textId="77777777" w:rsidTr="00A23863">
        <w:trPr>
          <w:jc w:val="center"/>
        </w:trPr>
        <w:tc>
          <w:tcPr>
            <w:tcW w:w="2830" w:type="dxa"/>
            <w:vAlign w:val="center"/>
          </w:tcPr>
          <w:p w14:paraId="1E731F0D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417AF76F" w14:textId="63B44AB5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>
              <w:rPr>
                <w:rFonts w:ascii="Tahoma" w:hAnsi="Tahoma" w:cs="Tahoma"/>
                <w:sz w:val="12"/>
                <w:szCs w:val="12"/>
              </w:rPr>
              <w:t>: od 01.01.202</w:t>
            </w:r>
            <w:r w:rsidR="00512BEB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r. do 31.12.202</w:t>
            </w:r>
            <w:r w:rsidR="00512BEB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1213" w:type="dxa"/>
            <w:vAlign w:val="center"/>
          </w:tcPr>
          <w:p w14:paraId="257342A1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vAlign w:val="center"/>
          </w:tcPr>
          <w:p w14:paraId="51CFE424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2F702820" w14:textId="77777777" w:rsidR="00133014" w:rsidRPr="004A0716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2615" w:type="dxa"/>
          </w:tcPr>
          <w:p w14:paraId="7CC00E71" w14:textId="77777777" w:rsidR="00133014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transz przedmiotu sprzedaży</w:t>
            </w:r>
          </w:p>
          <w:p w14:paraId="6EF6F571" w14:textId="77777777" w:rsidR="00133014" w:rsidRPr="00C56022" w:rsidRDefault="00133014" w:rsidP="006B00ED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transza – max </w:t>
            </w:r>
            <w:r w:rsidR="006B00ED">
              <w:rPr>
                <w:rFonts w:ascii="Tahoma" w:hAnsi="Tahoma" w:cs="Tahoma"/>
                <w:sz w:val="12"/>
                <w:szCs w:val="12"/>
              </w:rPr>
              <w:t>4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</w:t>
            </w:r>
            <w:r w:rsidR="00CD758D">
              <w:rPr>
                <w:rFonts w:ascii="Tahoma" w:hAnsi="Tahoma" w:cs="Tahoma"/>
                <w:sz w:val="12"/>
                <w:szCs w:val="12"/>
              </w:rPr>
              <w:t>e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133014" w:rsidRPr="00C56022" w14:paraId="5182D25F" w14:textId="77777777" w:rsidTr="00A23863">
        <w:trPr>
          <w:jc w:val="center"/>
        </w:trPr>
        <w:tc>
          <w:tcPr>
            <w:tcW w:w="2830" w:type="dxa"/>
          </w:tcPr>
          <w:p w14:paraId="211E630E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213" w:type="dxa"/>
          </w:tcPr>
          <w:p w14:paraId="25CAE2F5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551" w:type="dxa"/>
          </w:tcPr>
          <w:p w14:paraId="7371A6CB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2615" w:type="dxa"/>
          </w:tcPr>
          <w:p w14:paraId="6A18B91F" w14:textId="77777777" w:rsidR="00133014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3014" w:rsidRPr="00C56022" w14:paraId="5A2CFD2F" w14:textId="77777777" w:rsidTr="00A23863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14:paraId="22CD66DF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F0431E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84BA206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93AF00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14AD5F48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3014" w:rsidRPr="00C56022" w14:paraId="592B30F6" w14:textId="77777777" w:rsidTr="00A23863">
        <w:trPr>
          <w:jc w:val="center"/>
        </w:trPr>
        <w:tc>
          <w:tcPr>
            <w:tcW w:w="2830" w:type="dxa"/>
          </w:tcPr>
          <w:p w14:paraId="0AF9DE7A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C56022">
              <w:rPr>
                <w:rFonts w:ascii="Tahoma" w:hAnsi="Tahoma" w:cs="Tahoma"/>
                <w:sz w:val="16"/>
                <w:szCs w:val="16"/>
              </w:rPr>
              <w:t>łownie</w:t>
            </w:r>
          </w:p>
          <w:p w14:paraId="2ED89F1A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</w:tcPr>
          <w:p w14:paraId="475C6570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C56022">
              <w:rPr>
                <w:rFonts w:ascii="Tahoma" w:hAnsi="Tahoma" w:cs="Tahoma"/>
                <w:sz w:val="16"/>
                <w:szCs w:val="16"/>
              </w:rPr>
              <w:t>łownie</w:t>
            </w:r>
          </w:p>
        </w:tc>
        <w:tc>
          <w:tcPr>
            <w:tcW w:w="2551" w:type="dxa"/>
          </w:tcPr>
          <w:p w14:paraId="3EAC4DFB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Słownie</w:t>
            </w:r>
          </w:p>
        </w:tc>
        <w:tc>
          <w:tcPr>
            <w:tcW w:w="2615" w:type="dxa"/>
          </w:tcPr>
          <w:p w14:paraId="73387D48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Słownie</w:t>
            </w:r>
          </w:p>
        </w:tc>
      </w:tr>
    </w:tbl>
    <w:p w14:paraId="6902264E" w14:textId="77777777" w:rsidR="00825BF0" w:rsidRPr="00133014" w:rsidRDefault="00825BF0" w:rsidP="002C4EDE">
      <w:pPr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12846F7B" w14:textId="77777777" w:rsidR="002C4EDE" w:rsidRPr="00C56022" w:rsidRDefault="002C4EDE" w:rsidP="002C4EDE">
      <w:pPr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Dodatkowo oświadczamy, że mamy pełne i niezaprzeczalne prawo do świadczenia usług na terenie Polski i ponosimy pełną odpowiedzialność w przypadku jakichkolwiek roszczeń ze strony osób trzecich. W przypadku wystąpienia roszczeń osób trzecich z tytułu naruszenia praw autorskich, wynalazczych i innych związanych z wykonaniem niniejszego przedmiotu sprzedaży, roszczenia te przejmuje Kupujący. W przypadku poniesienia przez Sprzedającego jakichkolwiek strat wynikłych z tego tytułu, straty te będą rekompensowane przez Kupującego z uwzględnieniem wszystkich kosztów dodatkowych, sądowych i prawniczych.</w:t>
      </w:r>
    </w:p>
    <w:p w14:paraId="7DB57FCC" w14:textId="77777777" w:rsidR="002C4EDE" w:rsidRPr="00D31897" w:rsidRDefault="002C4EDE" w:rsidP="002C4EDE">
      <w:pPr>
        <w:spacing w:line="240" w:lineRule="auto"/>
        <w:jc w:val="both"/>
        <w:rPr>
          <w:rFonts w:ascii="Tahoma" w:hAnsi="Tahoma" w:cs="Tahoma"/>
          <w:b/>
          <w:bCs/>
          <w:spacing w:val="-4"/>
          <w:sz w:val="8"/>
          <w:szCs w:val="8"/>
        </w:rPr>
      </w:pPr>
    </w:p>
    <w:p w14:paraId="36F4A534" w14:textId="77777777" w:rsidR="002C4EDE" w:rsidRPr="00C56022" w:rsidRDefault="002C4EDE" w:rsidP="002C4EDE">
      <w:pPr>
        <w:spacing w:line="240" w:lineRule="auto"/>
        <w:jc w:val="both"/>
        <w:rPr>
          <w:rFonts w:ascii="Tahoma" w:hAnsi="Tahoma" w:cs="Tahoma"/>
          <w:spacing w:val="-4"/>
          <w:sz w:val="20"/>
        </w:rPr>
      </w:pPr>
      <w:r w:rsidRPr="00C56022">
        <w:rPr>
          <w:rFonts w:ascii="Tahoma" w:hAnsi="Tahoma" w:cs="Tahoma"/>
          <w:b/>
          <w:bCs/>
          <w:spacing w:val="-4"/>
          <w:sz w:val="20"/>
        </w:rPr>
        <w:t>1. Spełniamy warunki udziału w postępowaniu</w:t>
      </w:r>
      <w:r w:rsidR="000D779D">
        <w:rPr>
          <w:rFonts w:ascii="Tahoma" w:hAnsi="Tahoma" w:cs="Tahoma"/>
          <w:b/>
          <w:bCs/>
          <w:spacing w:val="-4"/>
          <w:sz w:val="20"/>
        </w:rPr>
        <w:t>,</w:t>
      </w:r>
      <w:r w:rsidRPr="00C56022">
        <w:rPr>
          <w:rFonts w:ascii="Tahoma" w:hAnsi="Tahoma" w:cs="Tahoma"/>
          <w:b/>
          <w:bCs/>
          <w:spacing w:val="-4"/>
          <w:sz w:val="20"/>
        </w:rPr>
        <w:t xml:space="preserve"> tj.:</w:t>
      </w:r>
    </w:p>
    <w:p w14:paraId="62728B8A" w14:textId="77777777" w:rsidR="002C4EDE" w:rsidRPr="00C56022" w:rsidRDefault="002C4EDE" w:rsidP="002C4EDE">
      <w:pPr>
        <w:suppressAutoHyphens/>
        <w:overflowPunct w:val="0"/>
        <w:autoSpaceDE w:val="0"/>
        <w:autoSpaceDN w:val="0"/>
        <w:adjustRightInd w:val="0"/>
        <w:spacing w:line="240" w:lineRule="auto"/>
        <w:ind w:left="851" w:hanging="567"/>
        <w:jc w:val="both"/>
        <w:textAlignment w:val="baseline"/>
        <w:rPr>
          <w:rFonts w:ascii="Tahoma" w:hAnsi="Tahoma" w:cs="Tahoma"/>
          <w:noProof/>
          <w:spacing w:val="-3"/>
          <w:sz w:val="20"/>
        </w:rPr>
      </w:pPr>
      <w:r w:rsidRPr="00C56022">
        <w:rPr>
          <w:rFonts w:ascii="Tahoma" w:hAnsi="Tahoma" w:cs="Tahoma"/>
          <w:noProof/>
          <w:spacing w:val="-3"/>
          <w:sz w:val="20"/>
        </w:rPr>
        <w:t>1.</w:t>
      </w:r>
      <w:r w:rsidR="00A979FF">
        <w:rPr>
          <w:rFonts w:ascii="Tahoma" w:hAnsi="Tahoma" w:cs="Tahoma"/>
          <w:noProof/>
          <w:spacing w:val="-3"/>
          <w:sz w:val="20"/>
        </w:rPr>
        <w:t>1</w:t>
      </w:r>
      <w:r w:rsidRPr="00C56022">
        <w:rPr>
          <w:rFonts w:ascii="Tahoma" w:hAnsi="Tahoma" w:cs="Tahoma"/>
          <w:noProof/>
          <w:spacing w:val="-3"/>
          <w:sz w:val="20"/>
        </w:rPr>
        <w:t>.</w:t>
      </w:r>
      <w:r w:rsidRPr="00C56022">
        <w:rPr>
          <w:rFonts w:ascii="Tahoma" w:hAnsi="Tahoma" w:cs="Tahoma"/>
          <w:noProof/>
          <w:spacing w:val="-3"/>
          <w:sz w:val="20"/>
        </w:rPr>
        <w:tab/>
        <w:t>posiadamy uprawnienia do wykonania określonych prac i czynności, jeśli przepisy nakładają obowiązek posiadania takich uprawnień,</w:t>
      </w:r>
    </w:p>
    <w:p w14:paraId="5F600A31" w14:textId="77777777" w:rsidR="002C4EDE" w:rsidRDefault="00A979FF" w:rsidP="002C4EDE">
      <w:pPr>
        <w:spacing w:line="240" w:lineRule="auto"/>
        <w:ind w:left="851" w:hanging="567"/>
        <w:jc w:val="both"/>
        <w:rPr>
          <w:rFonts w:ascii="Tahoma" w:hAnsi="Tahoma" w:cs="Tahoma"/>
          <w:spacing w:val="-4"/>
          <w:sz w:val="20"/>
        </w:rPr>
      </w:pPr>
      <w:r>
        <w:rPr>
          <w:rFonts w:ascii="Tahoma" w:hAnsi="Tahoma" w:cs="Tahoma"/>
          <w:noProof/>
          <w:spacing w:val="-3"/>
          <w:sz w:val="20"/>
        </w:rPr>
        <w:t>1.2</w:t>
      </w:r>
      <w:r w:rsidR="002C4EDE" w:rsidRPr="00C56022">
        <w:rPr>
          <w:rFonts w:ascii="Tahoma" w:hAnsi="Tahoma" w:cs="Tahoma"/>
          <w:noProof/>
          <w:spacing w:val="-3"/>
          <w:sz w:val="20"/>
        </w:rPr>
        <w:t>.</w:t>
      </w:r>
      <w:r w:rsidR="002C4EDE" w:rsidRPr="00C56022">
        <w:rPr>
          <w:rFonts w:ascii="Tahoma" w:hAnsi="Tahoma" w:cs="Tahoma"/>
          <w:noProof/>
          <w:spacing w:val="-3"/>
          <w:sz w:val="20"/>
        </w:rPr>
        <w:tab/>
        <w:t xml:space="preserve">akceptujemy </w:t>
      </w:r>
      <w:r w:rsidR="002C4EDE" w:rsidRPr="00C56022">
        <w:rPr>
          <w:rFonts w:ascii="Tahoma" w:hAnsi="Tahoma" w:cs="Tahoma"/>
          <w:spacing w:val="-4"/>
          <w:sz w:val="20"/>
        </w:rPr>
        <w:t xml:space="preserve">warunki płatności: </w:t>
      </w:r>
      <w:r w:rsidR="002C4EDE" w:rsidRPr="00C56022">
        <w:rPr>
          <w:rFonts w:ascii="Tahoma" w:hAnsi="Tahoma" w:cs="Tahoma"/>
          <w:sz w:val="20"/>
        </w:rPr>
        <w:t>przelew 14 dni od daty wystawie</w:t>
      </w:r>
      <w:r w:rsidR="001E45AF">
        <w:rPr>
          <w:rFonts w:ascii="Tahoma" w:hAnsi="Tahoma" w:cs="Tahoma"/>
          <w:sz w:val="20"/>
        </w:rPr>
        <w:t>nia</w:t>
      </w:r>
      <w:r w:rsidR="002C4EDE" w:rsidRPr="00C56022">
        <w:rPr>
          <w:rFonts w:ascii="Tahoma" w:hAnsi="Tahoma" w:cs="Tahoma"/>
          <w:sz w:val="20"/>
        </w:rPr>
        <w:t xml:space="preserve"> faktury Kupującemu, zawierającej w swej treści między innymi nr umowy oraz datę jej podpisania</w:t>
      </w:r>
      <w:r w:rsidR="002C4EDE" w:rsidRPr="00C56022">
        <w:rPr>
          <w:rFonts w:ascii="Tahoma" w:hAnsi="Tahoma" w:cs="Tahoma"/>
          <w:spacing w:val="-4"/>
          <w:sz w:val="20"/>
        </w:rPr>
        <w:t>.</w:t>
      </w:r>
    </w:p>
    <w:p w14:paraId="0273EA92" w14:textId="77777777" w:rsidR="002C4EDE" w:rsidRPr="00C56022" w:rsidRDefault="00A979FF" w:rsidP="002C4EDE">
      <w:pPr>
        <w:spacing w:line="240" w:lineRule="auto"/>
        <w:ind w:left="851" w:hanging="567"/>
        <w:jc w:val="both"/>
        <w:rPr>
          <w:rFonts w:ascii="Tahoma" w:hAnsi="Tahoma" w:cs="Tahoma"/>
          <w:spacing w:val="-4"/>
          <w:sz w:val="20"/>
        </w:rPr>
      </w:pPr>
      <w:r>
        <w:rPr>
          <w:rFonts w:ascii="Tahoma" w:hAnsi="Tahoma" w:cs="Tahoma"/>
          <w:spacing w:val="-4"/>
          <w:sz w:val="20"/>
        </w:rPr>
        <w:t>1.3</w:t>
      </w:r>
      <w:r w:rsidR="002C4EDE" w:rsidRPr="00C56022">
        <w:rPr>
          <w:rFonts w:ascii="Tahoma" w:hAnsi="Tahoma" w:cs="Tahoma"/>
          <w:spacing w:val="-4"/>
          <w:sz w:val="20"/>
        </w:rPr>
        <w:t>.</w:t>
      </w:r>
      <w:r w:rsidR="002C4EDE" w:rsidRPr="00C56022">
        <w:rPr>
          <w:rFonts w:ascii="Tahoma" w:hAnsi="Tahoma" w:cs="Tahoma"/>
          <w:spacing w:val="-4"/>
          <w:sz w:val="20"/>
        </w:rPr>
        <w:tab/>
      </w:r>
      <w:r w:rsidR="00151371">
        <w:rPr>
          <w:rFonts w:ascii="Tahoma" w:hAnsi="Tahoma" w:cs="Tahoma"/>
          <w:spacing w:val="-4"/>
          <w:sz w:val="20"/>
        </w:rPr>
        <w:t xml:space="preserve">przyjmujemy, </w:t>
      </w:r>
      <w:r w:rsidR="00151371" w:rsidRPr="00151371">
        <w:rPr>
          <w:rFonts w:ascii="Tahoma" w:hAnsi="Tahoma" w:cs="Tahoma"/>
          <w:spacing w:val="-4"/>
          <w:sz w:val="20"/>
        </w:rPr>
        <w:t xml:space="preserve">że </w:t>
      </w:r>
      <w:r w:rsidR="002C4EDE" w:rsidRPr="00151371">
        <w:rPr>
          <w:rFonts w:ascii="Tahoma" w:hAnsi="Tahoma" w:cs="Tahoma"/>
          <w:spacing w:val="-4"/>
          <w:sz w:val="20"/>
        </w:rPr>
        <w:t>zakazuje się - pod rygorem</w:t>
      </w:r>
      <w:r w:rsidR="002C4EDE" w:rsidRPr="00C56022">
        <w:rPr>
          <w:rFonts w:ascii="Tahoma" w:hAnsi="Tahoma" w:cs="Tahoma"/>
          <w:spacing w:val="-4"/>
          <w:sz w:val="20"/>
        </w:rPr>
        <w:t xml:space="preserve"> nieważności - dokonywania przez Kupującego cesji należności na rzecz osób trzecich bez uprzedniej pisemnej zgody Sprzedającego.</w:t>
      </w:r>
    </w:p>
    <w:p w14:paraId="33FAA4AD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lastRenderedPageBreak/>
        <w:t>2. Potwierdzamy</w:t>
      </w:r>
      <w:r w:rsidRPr="00C56022">
        <w:rPr>
          <w:rFonts w:ascii="Tahoma" w:hAnsi="Tahoma" w:cs="Tahoma"/>
          <w:sz w:val="20"/>
        </w:rPr>
        <w:t xml:space="preserve">, że cena skalkulowana jest w PLN, </w:t>
      </w:r>
    </w:p>
    <w:p w14:paraId="318C5F30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3. Potwierdzamy </w:t>
      </w:r>
      <w:r w:rsidRPr="00C56022">
        <w:rPr>
          <w:rFonts w:ascii="Tahoma" w:hAnsi="Tahoma" w:cs="Tahoma"/>
          <w:sz w:val="20"/>
        </w:rPr>
        <w:t>termin realizacji przedmiotu sprzedaży określony w niniejszej SWS,</w:t>
      </w:r>
    </w:p>
    <w:p w14:paraId="712C72DA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4. Oświadczamy</w:t>
      </w:r>
      <w:r w:rsidRPr="00C56022">
        <w:rPr>
          <w:rFonts w:ascii="Tahoma" w:hAnsi="Tahoma" w:cs="Tahoma"/>
          <w:sz w:val="20"/>
        </w:rPr>
        <w:t>, że zdobyliśmy wszystkie informacje konieczne do właściwego przygotowania Oferty.</w:t>
      </w:r>
    </w:p>
    <w:p w14:paraId="513EFACC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5. Oświadczamy,</w:t>
      </w:r>
      <w:r w:rsidRPr="00C56022">
        <w:rPr>
          <w:rFonts w:ascii="Tahoma" w:hAnsi="Tahoma" w:cs="Tahoma"/>
          <w:sz w:val="20"/>
        </w:rPr>
        <w:t xml:space="preserve"> że:</w:t>
      </w:r>
    </w:p>
    <w:p w14:paraId="782849A2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5.1.</w:t>
      </w:r>
      <w:r w:rsidRPr="00C56022">
        <w:rPr>
          <w:rFonts w:ascii="Tahoma" w:hAnsi="Tahoma" w:cs="Tahoma"/>
          <w:sz w:val="20"/>
        </w:rPr>
        <w:tab/>
        <w:t>Jesteśmy uprawnieni do występowania w obrocie prawnym, zgodnie z wymaganiami ustawowymi,</w:t>
      </w:r>
    </w:p>
    <w:p w14:paraId="3C9DD0C6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5.2.</w:t>
      </w:r>
      <w:r w:rsidRPr="00C56022">
        <w:rPr>
          <w:rFonts w:ascii="Tahoma" w:hAnsi="Tahoma" w:cs="Tahoma"/>
          <w:sz w:val="20"/>
        </w:rPr>
        <w:tab/>
        <w:t>Posiadamy niezbędną wiedzę i doświadczenie oraz dysponujemy potencjałem technicznym i osobami zdolnymi do wykonania przedmiotu sprzedaży;</w:t>
      </w:r>
    </w:p>
    <w:p w14:paraId="0D5F1EC3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5.3.</w:t>
      </w:r>
      <w:r w:rsidRPr="00C56022">
        <w:rPr>
          <w:rFonts w:ascii="Tahoma" w:hAnsi="Tahoma" w:cs="Tahoma"/>
          <w:sz w:val="20"/>
        </w:rPr>
        <w:tab/>
        <w:t>Znajdujemy się w sytuacji ekonomicznej i finansowej zapewniającej wykonanie przedmiotu sprzedaży;</w:t>
      </w:r>
    </w:p>
    <w:p w14:paraId="152BE8B9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</w:t>
      </w:r>
      <w:r w:rsidRPr="00C56022">
        <w:rPr>
          <w:rFonts w:ascii="Tahoma" w:hAnsi="Tahoma" w:cs="Tahoma"/>
          <w:sz w:val="20"/>
        </w:rPr>
        <w:tab/>
        <w:t>Nie podlegamy wykluczeniu z postępowania na sprzedaż UPS, ponieważ:</w:t>
      </w:r>
    </w:p>
    <w:p w14:paraId="508BB86E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5.4.1.</w:t>
      </w:r>
      <w:r w:rsidRPr="00C56022">
        <w:rPr>
          <w:rFonts w:ascii="Tahoma" w:hAnsi="Tahoma" w:cs="Tahoma"/>
          <w:sz w:val="20"/>
        </w:rPr>
        <w:tab/>
        <w:t xml:space="preserve">W ciągu </w:t>
      </w:r>
      <w:r w:rsidRPr="006E714E">
        <w:rPr>
          <w:rFonts w:ascii="Tahoma" w:hAnsi="Tahoma" w:cs="Tahoma"/>
          <w:sz w:val="20"/>
        </w:rPr>
        <w:t>ostatnich trzech lat przed wszczęciem niniejszego postępowania nie wyrządziliśmy szkody Sprzedającemu</w:t>
      </w:r>
      <w:r w:rsidR="000F0002" w:rsidRPr="006E714E">
        <w:rPr>
          <w:rFonts w:ascii="Tahoma" w:hAnsi="Tahoma" w:cs="Tahoma"/>
          <w:sz w:val="20"/>
        </w:rPr>
        <w:t xml:space="preserve"> (lub podmiotu zarządzającego wykonaniem umowy na rzecz Sprzedającego)</w:t>
      </w:r>
      <w:r w:rsidRPr="006E714E">
        <w:rPr>
          <w:rFonts w:ascii="Tahoma" w:hAnsi="Tahoma" w:cs="Tahoma"/>
          <w:sz w:val="20"/>
        </w:rPr>
        <w:t xml:space="preserve"> nie wykonując umowy lub wykonując ją nienależycie,</w:t>
      </w:r>
    </w:p>
    <w:p w14:paraId="1B2F28C8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5.4.2.</w:t>
      </w:r>
      <w:r w:rsidRPr="006E714E">
        <w:rPr>
          <w:rFonts w:ascii="Tahoma" w:hAnsi="Tahoma" w:cs="Tahoma"/>
          <w:sz w:val="20"/>
        </w:rPr>
        <w:tab/>
        <w:t>Nie zalegamy z uiszczeniem podatków, opłat lub składek na ubezpieczenie społeczne lub zdrowotne, lub uzyskaliśmy przewidziane prawem zwolnienie, odroczenie, rozłożenie na raty zaległych płatności lub wstrzymanie w całości wykonania decyzji właściwego organu,</w:t>
      </w:r>
    </w:p>
    <w:p w14:paraId="7B3C4BCE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5.4.3.</w:t>
      </w:r>
      <w:r w:rsidRPr="006E714E">
        <w:rPr>
          <w:rFonts w:ascii="Tahoma" w:hAnsi="Tahoma" w:cs="Tahoma"/>
          <w:sz w:val="20"/>
        </w:rPr>
        <w:tab/>
        <w:t xml:space="preserve">Nie wykonywaliśmy bezpośrednio czynności związanych z przygotowaniem prowadzonego postępowania </w:t>
      </w:r>
      <w:r w:rsidR="00091535" w:rsidRPr="006E714E">
        <w:rPr>
          <w:rFonts w:ascii="Tahoma" w:hAnsi="Tahoma" w:cs="Tahoma"/>
          <w:sz w:val="20"/>
        </w:rPr>
        <w:br/>
      </w:r>
      <w:r w:rsidRPr="006E714E">
        <w:rPr>
          <w:rFonts w:ascii="Tahoma" w:hAnsi="Tahoma" w:cs="Tahoma"/>
          <w:sz w:val="20"/>
        </w:rPr>
        <w:t>i nie posługiwaliśmy się w celu sporządzenia oferty osobami uczestniczącymi w</w:t>
      </w:r>
      <w:r w:rsidR="00091535" w:rsidRPr="006E714E">
        <w:rPr>
          <w:rFonts w:ascii="Tahoma" w:hAnsi="Tahoma" w:cs="Tahoma"/>
          <w:sz w:val="20"/>
        </w:rPr>
        <w:t xml:space="preserve"> </w:t>
      </w:r>
      <w:r w:rsidRPr="006E714E">
        <w:rPr>
          <w:rFonts w:ascii="Tahoma" w:hAnsi="Tahoma" w:cs="Tahoma"/>
          <w:sz w:val="20"/>
        </w:rPr>
        <w:t>dokonywaniu tych czynności,</w:t>
      </w:r>
    </w:p>
    <w:p w14:paraId="53352528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5.4.4.</w:t>
      </w:r>
      <w:r w:rsidRPr="006E714E">
        <w:rPr>
          <w:rFonts w:ascii="Tahoma" w:hAnsi="Tahoma" w:cs="Tahoma"/>
          <w:sz w:val="20"/>
        </w:rPr>
        <w:tab/>
        <w:t>Wnieśliśmy wadium przed upływem terminu składania ofert,</w:t>
      </w:r>
    </w:p>
    <w:p w14:paraId="38DF4B2B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5.4.5.</w:t>
      </w:r>
      <w:r w:rsidRPr="006E714E">
        <w:rPr>
          <w:rFonts w:ascii="Tahoma" w:hAnsi="Tahoma" w:cs="Tahoma"/>
          <w:sz w:val="20"/>
        </w:rPr>
        <w:tab/>
        <w:t>Nie złożyliśmy nieprawidłowych informacji mających wpływ lub mogących mieć wpływ na wynik prowadzonego postępowania;</w:t>
      </w:r>
    </w:p>
    <w:p w14:paraId="69539014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5.4.6.</w:t>
      </w:r>
      <w:r w:rsidRPr="006E714E">
        <w:rPr>
          <w:rFonts w:ascii="Tahoma" w:hAnsi="Tahoma" w:cs="Tahoma"/>
          <w:sz w:val="20"/>
        </w:rPr>
        <w:tab/>
        <w:t>Wykazaliśmy spełnienie warunków udziału w postępowaniu,</w:t>
      </w:r>
    </w:p>
    <w:p w14:paraId="45CB38D7" w14:textId="77777777" w:rsidR="002C4EDE" w:rsidRPr="006E714E" w:rsidRDefault="007B4156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5.4.7.</w:t>
      </w:r>
      <w:r w:rsidRPr="006E714E">
        <w:rPr>
          <w:rFonts w:ascii="Tahoma" w:hAnsi="Tahoma" w:cs="Tahoma"/>
          <w:sz w:val="20"/>
        </w:rPr>
        <w:tab/>
        <w:t>Nie posiadam</w:t>
      </w:r>
      <w:r w:rsidR="002C4EDE" w:rsidRPr="006E714E">
        <w:rPr>
          <w:rFonts w:ascii="Tahoma" w:hAnsi="Tahoma" w:cs="Tahoma"/>
          <w:sz w:val="20"/>
        </w:rPr>
        <w:t>y wymagalnych zobowiązań wobec Sprzedającego.</w:t>
      </w:r>
    </w:p>
    <w:p w14:paraId="20506753" w14:textId="77777777" w:rsidR="00D31897" w:rsidRPr="00C56022" w:rsidRDefault="00D31897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5.4.8.</w:t>
      </w:r>
      <w:r w:rsidRPr="006E714E">
        <w:rPr>
          <w:rFonts w:ascii="Tahoma" w:hAnsi="Tahoma" w:cs="Tahoma"/>
          <w:sz w:val="20"/>
        </w:rPr>
        <w:tab/>
        <w:t>W ciągu ostatnich trzech lat przed wszczęciem postępowania: wykonaliśmy co najmniej w 80% obowiązujące wolumeny odbioru UPS w ramach zawartych umów sprzedaży UPS ze Sprzedającym</w:t>
      </w:r>
      <w:r w:rsidR="00CD758D" w:rsidRPr="006E714E">
        <w:rPr>
          <w:rFonts w:ascii="Tahoma" w:hAnsi="Tahoma" w:cs="Tahoma"/>
          <w:sz w:val="20"/>
        </w:rPr>
        <w:t xml:space="preserve"> (lub podmiotu zarządzającego wykonaniem umowy na rzecz Sprzedającego)</w:t>
      </w:r>
      <w:r w:rsidRPr="006E714E">
        <w:rPr>
          <w:rFonts w:ascii="Tahoma" w:hAnsi="Tahoma" w:cs="Tahoma"/>
          <w:sz w:val="20"/>
        </w:rPr>
        <w:t>/ nie mieliśmy zawartych umów sprzedaży UPS ze Sprzedającym</w:t>
      </w:r>
      <w:r w:rsidRPr="006E714E">
        <w:rPr>
          <w:rFonts w:ascii="Tahoma" w:hAnsi="Tahoma" w:cs="Tahoma"/>
          <w:sz w:val="20"/>
          <w:vertAlign w:val="superscript"/>
        </w:rPr>
        <w:t>*</w:t>
      </w:r>
      <w:r w:rsidRPr="006E714E">
        <w:rPr>
          <w:rFonts w:ascii="Tahoma" w:hAnsi="Tahoma" w:cs="Tahoma"/>
          <w:sz w:val="20"/>
        </w:rPr>
        <w:t>.</w:t>
      </w:r>
    </w:p>
    <w:p w14:paraId="47989F1D" w14:textId="77777777" w:rsidR="002C4EDE" w:rsidRPr="00C56022" w:rsidRDefault="002C4EDE" w:rsidP="002C4EDE">
      <w:pPr>
        <w:tabs>
          <w:tab w:val="clear" w:pos="3402"/>
          <w:tab w:val="left" w:pos="426"/>
        </w:tabs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5.5.</w:t>
      </w:r>
      <w:r w:rsidRPr="00C56022">
        <w:rPr>
          <w:rFonts w:ascii="Tahoma" w:hAnsi="Tahoma" w:cs="Tahoma"/>
          <w:sz w:val="20"/>
        </w:rPr>
        <w:tab/>
        <w:t xml:space="preserve">Zapoznaliśmy się z wymaganiami przyszłej </w:t>
      </w:r>
      <w:r w:rsidR="004028F1">
        <w:rPr>
          <w:rFonts w:ascii="Tahoma" w:hAnsi="Tahoma" w:cs="Tahoma"/>
          <w:sz w:val="20"/>
        </w:rPr>
        <w:t>U</w:t>
      </w:r>
      <w:r w:rsidRPr="00C56022">
        <w:rPr>
          <w:rFonts w:ascii="Tahoma" w:hAnsi="Tahoma" w:cs="Tahoma"/>
          <w:sz w:val="20"/>
        </w:rPr>
        <w:t>mowy</w:t>
      </w:r>
      <w:r w:rsidR="004028F1">
        <w:rPr>
          <w:rFonts w:ascii="Tahoma" w:hAnsi="Tahoma" w:cs="Tahoma"/>
          <w:sz w:val="20"/>
        </w:rPr>
        <w:t xml:space="preserve"> Sprzedaży UPS</w:t>
      </w:r>
      <w:r w:rsidRPr="00C56022">
        <w:rPr>
          <w:rFonts w:ascii="Tahoma" w:hAnsi="Tahoma" w:cs="Tahoma"/>
          <w:sz w:val="20"/>
        </w:rPr>
        <w:t xml:space="preserve"> stanowiącej Załącznik Nr </w:t>
      </w:r>
      <w:r w:rsidR="006B00ED">
        <w:rPr>
          <w:rFonts w:ascii="Tahoma" w:hAnsi="Tahoma" w:cs="Tahoma"/>
          <w:sz w:val="20"/>
        </w:rPr>
        <w:t>3</w:t>
      </w:r>
      <w:r w:rsidRPr="00C56022">
        <w:rPr>
          <w:rFonts w:ascii="Tahoma" w:hAnsi="Tahoma" w:cs="Tahoma"/>
          <w:sz w:val="20"/>
        </w:rPr>
        <w:t xml:space="preserve"> do niniejszej SWS i akceptujemy jej warunki.</w:t>
      </w:r>
    </w:p>
    <w:p w14:paraId="451CEBB5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6.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 xml:space="preserve">Zobowiązujemy </w:t>
      </w:r>
      <w:r w:rsidRPr="00C56022">
        <w:rPr>
          <w:rFonts w:ascii="Tahoma" w:hAnsi="Tahoma" w:cs="Tahoma"/>
          <w:sz w:val="20"/>
        </w:rPr>
        <w:t>się w przypadku wybrania naszej Oferty do potwierdzenia przyjęcia przedmiotu sprzedaży do realizacji na warunkach przedstawionych w niniejszej Ofercie.</w:t>
      </w:r>
    </w:p>
    <w:p w14:paraId="018B663C" w14:textId="290B55CB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7.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Potwierdzamy</w:t>
      </w:r>
      <w:r w:rsidRPr="00C56022">
        <w:rPr>
          <w:rFonts w:ascii="Tahoma" w:hAnsi="Tahoma" w:cs="Tahoma"/>
          <w:sz w:val="20"/>
        </w:rPr>
        <w:t>, że okres związa</w:t>
      </w:r>
      <w:r w:rsidR="00312F65">
        <w:rPr>
          <w:rFonts w:ascii="Tahoma" w:hAnsi="Tahoma" w:cs="Tahoma"/>
          <w:sz w:val="20"/>
        </w:rPr>
        <w:t xml:space="preserve">nia Ofertą wynosi </w:t>
      </w:r>
      <w:r w:rsidR="00512BEB">
        <w:rPr>
          <w:rFonts w:ascii="Tahoma" w:hAnsi="Tahoma" w:cs="Tahoma"/>
          <w:sz w:val="20"/>
        </w:rPr>
        <w:t>60</w:t>
      </w:r>
      <w:r w:rsidRPr="00C56022">
        <w:rPr>
          <w:rFonts w:ascii="Tahoma" w:hAnsi="Tahoma" w:cs="Tahoma"/>
          <w:sz w:val="20"/>
        </w:rPr>
        <w:t xml:space="preserve"> dni od dnia upływu terminu składania Ofert.</w:t>
      </w:r>
    </w:p>
    <w:p w14:paraId="5BDDB95A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  <w:vertAlign w:val="superscript"/>
        </w:rPr>
      </w:pPr>
      <w:r w:rsidRPr="00C56022">
        <w:rPr>
          <w:rFonts w:ascii="Tahoma" w:hAnsi="Tahoma" w:cs="Tahoma"/>
          <w:sz w:val="20"/>
        </w:rPr>
        <w:t>8.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 xml:space="preserve">, że składamy Ofertę, jako: </w:t>
      </w:r>
      <w:r w:rsidRPr="00C56022">
        <w:rPr>
          <w:rFonts w:ascii="Tahoma" w:hAnsi="Tahoma" w:cs="Tahoma"/>
          <w:i/>
          <w:sz w:val="20"/>
        </w:rPr>
        <w:t>samodzielny Kupujący/podmiot wspólnie</w:t>
      </w:r>
      <w:r w:rsidRPr="00C56022">
        <w:rPr>
          <w:rFonts w:ascii="Tahoma" w:hAnsi="Tahoma" w:cs="Tahoma"/>
          <w:sz w:val="20"/>
        </w:rPr>
        <w:t xml:space="preserve"> ubiegający się o przedmiot sprzedaży</w:t>
      </w:r>
      <w:r w:rsidRPr="00C56022">
        <w:rPr>
          <w:rFonts w:ascii="Tahoma" w:hAnsi="Tahoma" w:cs="Tahoma"/>
          <w:sz w:val="20"/>
          <w:vertAlign w:val="superscript"/>
        </w:rPr>
        <w:t>*</w:t>
      </w:r>
    </w:p>
    <w:p w14:paraId="641C9C51" w14:textId="77777777" w:rsidR="009A4668" w:rsidRPr="00C56022" w:rsidRDefault="002C4EDE" w:rsidP="009A4668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9.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>, że poza dokumentami wymaganymi w SWS dla Ofert, na każde żądanie Sprzedającego dostarczymy w wymaganym przez Sprzedającego terminie odpowiednie dokumenty potwierdzające prawdziwość składanych w Ofercie zobowiązań i oświadczeń.</w:t>
      </w:r>
    </w:p>
    <w:p w14:paraId="38A5C6F0" w14:textId="77777777" w:rsidR="002C4EDE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10.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8B1B84">
        <w:rPr>
          <w:rFonts w:ascii="Tahoma" w:hAnsi="Tahoma" w:cs="Tahoma"/>
          <w:sz w:val="20"/>
        </w:rPr>
        <w:t>,</w:t>
      </w:r>
      <w:r w:rsidRPr="00C56022">
        <w:rPr>
          <w:rFonts w:ascii="Tahoma" w:hAnsi="Tahoma" w:cs="Tahoma"/>
          <w:b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 xml:space="preserve">że zobowiązujemy się do podpisania umowy stanowiącej Załącznik Nr </w:t>
      </w:r>
      <w:r w:rsidR="006B00ED">
        <w:rPr>
          <w:rFonts w:ascii="Tahoma" w:hAnsi="Tahoma" w:cs="Tahoma"/>
          <w:sz w:val="20"/>
        </w:rPr>
        <w:t>3</w:t>
      </w:r>
      <w:r w:rsidRPr="00C56022">
        <w:rPr>
          <w:rFonts w:ascii="Tahoma" w:hAnsi="Tahoma" w:cs="Tahoma"/>
          <w:sz w:val="20"/>
        </w:rPr>
        <w:t xml:space="preserve"> do niniejszej SWS </w:t>
      </w:r>
      <w:r w:rsidR="00340365">
        <w:rPr>
          <w:rFonts w:ascii="Tahoma" w:hAnsi="Tahoma" w:cs="Tahoma"/>
          <w:sz w:val="20"/>
        </w:rPr>
        <w:br/>
      </w:r>
      <w:r w:rsidRPr="00C56022">
        <w:rPr>
          <w:rFonts w:ascii="Tahoma" w:hAnsi="Tahoma" w:cs="Tahoma"/>
          <w:sz w:val="20"/>
        </w:rPr>
        <w:t>w miejscu i terminie wyznaczonym przez Sprzedającego.</w:t>
      </w:r>
    </w:p>
    <w:p w14:paraId="4ACDB429" w14:textId="77777777" w:rsidR="008B1B84" w:rsidRPr="00DE4AFF" w:rsidRDefault="008B1B84" w:rsidP="008B1B84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8B1B84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 xml:space="preserve">, że zapoznaliśmy się z Kodeksem Kontrahentów Grupy ENEA oraz że akceptujemy jego brzmienie i zobowiązujemy się go przestrzegać. Kodeks Kontrahentów Grupy ENEA znajduje się na stronie internetowej pod adresem: </w:t>
      </w:r>
      <w:hyperlink r:id="rId11" w:history="1">
        <w:r w:rsidR="00A66919" w:rsidRPr="000F7592">
          <w:rPr>
            <w:rStyle w:val="Hipercze"/>
            <w:rFonts w:ascii="Tahoma" w:hAnsi="Tahoma" w:cs="Tahoma"/>
            <w:sz w:val="20"/>
          </w:rPr>
          <w:t>https://www.enea.pl/pl/grupaenea/compliance/kodeks-kontrahentow</w:t>
        </w:r>
      </w:hyperlink>
      <w:r w:rsidR="00A66919">
        <w:rPr>
          <w:rFonts w:ascii="Tahoma" w:hAnsi="Tahoma" w:cs="Tahoma"/>
          <w:sz w:val="20"/>
        </w:rPr>
        <w:t xml:space="preserve"> </w:t>
      </w:r>
    </w:p>
    <w:p w14:paraId="508573F7" w14:textId="77777777" w:rsidR="008B1B84" w:rsidRPr="00C56022" w:rsidRDefault="008B1B84" w:rsidP="008B1B84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12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8B1B84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>, że nie zachodzą wobec nas przesłanki wykluczenia określone w art.7 ust.1 ustawy o szczególnych rozwiązaniach w zakresie przeciwdziałania wspieraniu agresji na Ukrainę oraz służących ochronie bezpieczeństwa narodowego.</w:t>
      </w:r>
    </w:p>
    <w:p w14:paraId="2ABEBA3A" w14:textId="77777777" w:rsidR="002C4EDE" w:rsidRPr="00C56022" w:rsidRDefault="002C4EDE" w:rsidP="002C4EDE">
      <w:pPr>
        <w:spacing w:line="240" w:lineRule="auto"/>
        <w:ind w:left="426" w:hanging="426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</w:t>
      </w:r>
      <w:r w:rsidR="008B1B84">
        <w:rPr>
          <w:rFonts w:ascii="Tahoma" w:hAnsi="Tahoma" w:cs="Tahoma"/>
          <w:sz w:val="20"/>
        </w:rPr>
        <w:t>3</w:t>
      </w:r>
      <w:r w:rsidRPr="00C56022">
        <w:rPr>
          <w:rFonts w:ascii="Tahoma" w:hAnsi="Tahoma" w:cs="Tahoma"/>
          <w:sz w:val="20"/>
        </w:rPr>
        <w:t>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Prosimy</w:t>
      </w:r>
      <w:r w:rsidRPr="00C56022">
        <w:rPr>
          <w:rFonts w:ascii="Tahoma" w:hAnsi="Tahoma" w:cs="Tahoma"/>
          <w:sz w:val="20"/>
        </w:rPr>
        <w:t xml:space="preserve"> o zwrot wniesionego w niniejszym postępowaniu wadium na nr </w:t>
      </w:r>
      <w:r w:rsidR="00D31897">
        <w:rPr>
          <w:rFonts w:ascii="Tahoma" w:hAnsi="Tahoma" w:cs="Tahoma"/>
          <w:sz w:val="20"/>
        </w:rPr>
        <w:t>rachunku bankowego</w:t>
      </w:r>
      <w:r w:rsidRPr="00C56022">
        <w:rPr>
          <w:rFonts w:ascii="Tahoma" w:hAnsi="Tahoma" w:cs="Tahoma"/>
          <w:sz w:val="20"/>
        </w:rPr>
        <w:t>: 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</w:t>
      </w:r>
      <w:r w:rsidR="00340365">
        <w:rPr>
          <w:rFonts w:ascii="Tahoma" w:hAnsi="Tahoma" w:cs="Tahoma"/>
          <w:sz w:val="20"/>
        </w:rPr>
        <w:t>...........................</w:t>
      </w:r>
    </w:p>
    <w:p w14:paraId="71FB0155" w14:textId="77777777" w:rsidR="002C4EDE" w:rsidRPr="00C56022" w:rsidRDefault="008B1B84" w:rsidP="00CE786B">
      <w:pPr>
        <w:tabs>
          <w:tab w:val="clear" w:pos="3402"/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14</w:t>
      </w:r>
      <w:r w:rsidR="002C4EDE" w:rsidRPr="00C56022">
        <w:rPr>
          <w:rFonts w:ascii="Tahoma" w:hAnsi="Tahoma" w:cs="Tahoma"/>
          <w:sz w:val="20"/>
        </w:rPr>
        <w:t>.</w:t>
      </w:r>
      <w:r w:rsidR="002C4EDE" w:rsidRPr="00C56022">
        <w:rPr>
          <w:rFonts w:ascii="Tahoma" w:hAnsi="Tahoma" w:cs="Tahoma"/>
          <w:sz w:val="20"/>
        </w:rPr>
        <w:tab/>
      </w:r>
      <w:r w:rsidR="002C4EDE" w:rsidRPr="00C56022">
        <w:rPr>
          <w:rFonts w:ascii="Tahoma" w:hAnsi="Tahoma" w:cs="Tahoma"/>
          <w:b/>
          <w:sz w:val="20"/>
        </w:rPr>
        <w:t>Oświadczamy</w:t>
      </w:r>
      <w:r w:rsidR="002C4EDE" w:rsidRPr="00C56022">
        <w:rPr>
          <w:rFonts w:ascii="Tahoma" w:hAnsi="Tahoma" w:cs="Tahoma"/>
          <w:sz w:val="20"/>
        </w:rPr>
        <w:t xml:space="preserve">, że kompletna Oferta (wg wzoru stanowiącego Załącznik Nr 1 do SWS) składa się z ......... </w:t>
      </w:r>
      <w:r w:rsidR="00F46486">
        <w:rPr>
          <w:rFonts w:ascii="Tahoma" w:hAnsi="Tahoma" w:cs="Tahoma"/>
          <w:sz w:val="20"/>
        </w:rPr>
        <w:br/>
      </w:r>
      <w:r w:rsidR="002C4EDE" w:rsidRPr="00C56022">
        <w:rPr>
          <w:rFonts w:ascii="Tahoma" w:hAnsi="Tahoma" w:cs="Tahoma"/>
          <w:i/>
          <w:sz w:val="20"/>
        </w:rPr>
        <w:t xml:space="preserve">(uzupełni Kupujący) </w:t>
      </w:r>
      <w:r w:rsidR="002C4EDE" w:rsidRPr="00C56022">
        <w:rPr>
          <w:rFonts w:ascii="Tahoma" w:hAnsi="Tahoma" w:cs="Tahoma"/>
          <w:sz w:val="20"/>
        </w:rPr>
        <w:t>kolejno ponumerowanych stron i zawiera następujące Załączniki:</w:t>
      </w:r>
    </w:p>
    <w:p w14:paraId="456F17E9" w14:textId="77777777" w:rsidR="00162FA2" w:rsidRPr="00C56022" w:rsidRDefault="00162FA2" w:rsidP="00162FA2">
      <w:pPr>
        <w:spacing w:line="240" w:lineRule="auto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* niepotrzebne skreślić</w:t>
      </w:r>
    </w:p>
    <w:p w14:paraId="51F50D33" w14:textId="77777777" w:rsidR="00162FA2" w:rsidRPr="008A52A3" w:rsidRDefault="00162FA2" w:rsidP="002C4EDE">
      <w:pPr>
        <w:tabs>
          <w:tab w:val="clear" w:pos="3402"/>
          <w:tab w:val="left" w:pos="426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41084946" w14:textId="77777777" w:rsidR="00D31897" w:rsidRDefault="002C4EDE" w:rsidP="00D31897">
      <w:pPr>
        <w:tabs>
          <w:tab w:val="left" w:pos="600"/>
        </w:tabs>
        <w:autoSpaceDE w:val="0"/>
        <w:autoSpaceDN w:val="0"/>
        <w:spacing w:line="240" w:lineRule="auto"/>
        <w:ind w:left="1701" w:hanging="1417"/>
        <w:jc w:val="both"/>
        <w:rPr>
          <w:rFonts w:ascii="Tahoma" w:hAnsi="Tahoma" w:cs="Tahoma"/>
          <w:sz w:val="19"/>
          <w:szCs w:val="19"/>
        </w:rPr>
      </w:pPr>
      <w:r w:rsidRPr="00D31897">
        <w:rPr>
          <w:rFonts w:ascii="Tahoma" w:hAnsi="Tahoma" w:cs="Tahoma"/>
          <w:b/>
          <w:sz w:val="18"/>
          <w:szCs w:val="18"/>
        </w:rPr>
        <w:t>Załącznik Nr 1</w:t>
      </w:r>
      <w:r w:rsidR="00F46486" w:rsidRPr="00D31897">
        <w:rPr>
          <w:rFonts w:ascii="Tahoma" w:hAnsi="Tahoma" w:cs="Tahoma"/>
          <w:sz w:val="18"/>
          <w:szCs w:val="18"/>
        </w:rPr>
        <w:t xml:space="preserve"> - </w:t>
      </w:r>
      <w:r w:rsidR="00D31897" w:rsidRPr="00D31897">
        <w:rPr>
          <w:rFonts w:ascii="Tahoma" w:hAnsi="Tahoma" w:cs="Tahoma"/>
          <w:sz w:val="18"/>
          <w:szCs w:val="18"/>
        </w:rPr>
        <w:t>aktualny odpis z właściwego rejestru lub z Centralnej Ewidencji i Informacji o Działalności Gospodarczej,</w:t>
      </w:r>
      <w:r w:rsidR="00D31897" w:rsidRPr="008A3173">
        <w:rPr>
          <w:rFonts w:ascii="Tahoma" w:hAnsi="Tahoma" w:cs="Tahoma"/>
          <w:sz w:val="18"/>
          <w:szCs w:val="18"/>
        </w:rPr>
        <w:t xml:space="preserve"> jeżeli odrębne przepisy wymagają wpisu do rejestru lub zgłoszenia do ewidencji działalności gospodarczej, wystawiony nie wcześniej niż 6 miesięcy przed upływem terminu składania ofert. Wykonawcy zagraniczni zamiast w/w dokumentu składają odpowiedni dokument lub dokumenty wystawione zgodnie z prawem kraju, w którym mają siedzibę lub miejsce zamieszkania, potwierdzające, że Wykonawca jest uprawniony do występowania </w:t>
      </w:r>
      <w:r w:rsidR="00092A0A">
        <w:rPr>
          <w:rFonts w:ascii="Tahoma" w:hAnsi="Tahoma" w:cs="Tahoma"/>
          <w:sz w:val="18"/>
          <w:szCs w:val="18"/>
        </w:rPr>
        <w:br/>
      </w:r>
      <w:r w:rsidR="00D31897" w:rsidRPr="008A3173">
        <w:rPr>
          <w:rFonts w:ascii="Tahoma" w:hAnsi="Tahoma" w:cs="Tahoma"/>
          <w:sz w:val="18"/>
          <w:szCs w:val="18"/>
        </w:rPr>
        <w:lastRenderedPageBreak/>
        <w:t>w obrocie prawnym wystawiony nie wcześniej niż 6 miesięcy przed upływem terminu składania ofert; (w przypadku spółki cywilnej każdy ze wspólników składa Zał. nr 1).</w:t>
      </w:r>
    </w:p>
    <w:p w14:paraId="75EFE3E9" w14:textId="77777777" w:rsidR="00D31897" w:rsidRDefault="00D31897" w:rsidP="00D31897">
      <w:pPr>
        <w:tabs>
          <w:tab w:val="left" w:pos="600"/>
        </w:tabs>
        <w:autoSpaceDE w:val="0"/>
        <w:autoSpaceDN w:val="0"/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8A3173">
        <w:rPr>
          <w:rFonts w:ascii="Tahoma" w:hAnsi="Tahoma" w:cs="Tahoma"/>
          <w:sz w:val="18"/>
          <w:szCs w:val="18"/>
        </w:rPr>
        <w:t>W przypadku odpisu z Krajowego Rejestru Sądowego, Sprzedający dopuszcza przedstawienie wydruku pobranego ze strony internetowej Ministerstwa Sprawiedliwości (</w:t>
      </w:r>
      <w:hyperlink r:id="rId12" w:history="1">
        <w:r w:rsidRPr="008A3173">
          <w:rPr>
            <w:rStyle w:val="Hipercze"/>
            <w:rFonts w:ascii="Tahoma" w:hAnsi="Tahoma" w:cs="Tahoma"/>
            <w:sz w:val="18"/>
            <w:szCs w:val="18"/>
          </w:rPr>
          <w:t>https://ems.ms.gov.pl/krs/wyszukiwaniepodmiotu</w:t>
        </w:r>
      </w:hyperlink>
      <w:r w:rsidRPr="008A3173">
        <w:rPr>
          <w:rFonts w:ascii="Tahoma" w:hAnsi="Tahoma" w:cs="Tahoma"/>
          <w:sz w:val="18"/>
          <w:szCs w:val="18"/>
        </w:rPr>
        <w:t>).</w:t>
      </w:r>
    </w:p>
    <w:p w14:paraId="0F07478D" w14:textId="77777777" w:rsidR="00D31897" w:rsidRDefault="00D31897" w:rsidP="00D31897">
      <w:pPr>
        <w:tabs>
          <w:tab w:val="left" w:pos="600"/>
        </w:tabs>
        <w:autoSpaceDE w:val="0"/>
        <w:autoSpaceDN w:val="0"/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8A3173">
        <w:rPr>
          <w:rFonts w:ascii="Tahoma" w:hAnsi="Tahoma" w:cs="Tahoma"/>
          <w:sz w:val="18"/>
          <w:szCs w:val="18"/>
        </w:rPr>
        <w:t xml:space="preserve">W przypadku zaświadczenia o wpisie do Centralnej Ewidencji i Informacji o Działalności Gospodarczej – Sprzedający dopuszcza przedstawienie wydruku ze strony internetowej Centralnej Ewidencji i Informacji o Działalności Gospodarczej </w:t>
      </w:r>
      <w:r w:rsidRPr="00CF0997">
        <w:rPr>
          <w:rFonts w:ascii="Tahoma" w:hAnsi="Tahoma" w:cs="Tahoma"/>
          <w:sz w:val="18"/>
          <w:szCs w:val="18"/>
        </w:rPr>
        <w:t>(</w:t>
      </w:r>
      <w:hyperlink r:id="rId13" w:history="1">
        <w:r w:rsidRPr="00CF0997">
          <w:rPr>
            <w:rStyle w:val="Hipercze"/>
            <w:rFonts w:ascii="Tahoma" w:hAnsi="Tahoma" w:cs="Tahoma"/>
            <w:sz w:val="18"/>
            <w:szCs w:val="18"/>
          </w:rPr>
          <w:t>https://prod.ceidg.gov.pl</w:t>
        </w:r>
      </w:hyperlink>
      <w:r w:rsidRPr="00CF0997">
        <w:rPr>
          <w:rStyle w:val="Hipercze"/>
          <w:rFonts w:ascii="Tahoma" w:hAnsi="Tahoma" w:cs="Tahoma"/>
          <w:sz w:val="18"/>
          <w:szCs w:val="18"/>
        </w:rPr>
        <w:t>/ceidg/ceidg.public.ui/Search.aspx</w:t>
      </w:r>
      <w:r w:rsidRPr="00CF0997" w:rsidDel="001D10AB">
        <w:rPr>
          <w:rStyle w:val="Hipercze"/>
          <w:rFonts w:ascii="Tahoma" w:hAnsi="Tahoma" w:cs="Tahoma"/>
          <w:sz w:val="18"/>
          <w:szCs w:val="18"/>
        </w:rPr>
        <w:t xml:space="preserve"> </w:t>
      </w:r>
      <w:r w:rsidRPr="00CF0997">
        <w:rPr>
          <w:rFonts w:ascii="Tahoma" w:hAnsi="Tahoma" w:cs="Tahoma"/>
          <w:sz w:val="18"/>
          <w:szCs w:val="18"/>
        </w:rPr>
        <w:t>).</w:t>
      </w:r>
    </w:p>
    <w:p w14:paraId="2550A0E6" w14:textId="77777777" w:rsidR="00142490" w:rsidRPr="00924A2F" w:rsidRDefault="00142490" w:rsidP="00D31897">
      <w:pPr>
        <w:tabs>
          <w:tab w:val="left" w:pos="600"/>
        </w:tabs>
        <w:autoSpaceDE w:val="0"/>
        <w:autoSpaceDN w:val="0"/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924A2F">
        <w:rPr>
          <w:rFonts w:ascii="Tahoma" w:hAnsi="Tahoma" w:cs="Tahoma"/>
          <w:sz w:val="19"/>
          <w:szCs w:val="19"/>
        </w:rPr>
        <w:t>Do odpisu z właściwego rejestru lub z Centralnej Ewidencji i Informacji o Działalności Gospodarczej Wykonawca dołączy Oświadczenie, opatrzone datą i podpisem/podpisami o następującej treści:</w:t>
      </w:r>
    </w:p>
    <w:p w14:paraId="213965A2" w14:textId="77777777" w:rsidR="00142490" w:rsidRDefault="00142490" w:rsidP="00D31897">
      <w:pPr>
        <w:tabs>
          <w:tab w:val="left" w:pos="600"/>
        </w:tabs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924A2F">
        <w:rPr>
          <w:rFonts w:ascii="Tahoma" w:hAnsi="Tahoma" w:cs="Tahoma"/>
          <w:sz w:val="19"/>
          <w:szCs w:val="19"/>
        </w:rPr>
        <w:t>„Firma ……………… z siedzibą w ………………………………… oświadcza, że informacje zawarte w złożonych dokumentach są zgodne ze stanem faktycznym i prawnym na dzień składania Oferty Nr …..….”</w:t>
      </w:r>
      <w:r>
        <w:rPr>
          <w:rFonts w:ascii="Tahoma" w:hAnsi="Tahoma" w:cs="Tahoma"/>
          <w:sz w:val="19"/>
          <w:szCs w:val="19"/>
        </w:rPr>
        <w:t>;</w:t>
      </w:r>
    </w:p>
    <w:p w14:paraId="31FCB5AB" w14:textId="77777777" w:rsidR="002C4EDE" w:rsidRPr="00162FD7" w:rsidRDefault="002C4EDE" w:rsidP="00AC0A2B">
      <w:pPr>
        <w:tabs>
          <w:tab w:val="left" w:pos="600"/>
        </w:tabs>
        <w:spacing w:line="240" w:lineRule="auto"/>
        <w:ind w:left="1701" w:hanging="1417"/>
        <w:jc w:val="both"/>
        <w:rPr>
          <w:rFonts w:ascii="Tahoma" w:hAnsi="Tahoma" w:cs="Tahoma"/>
          <w:sz w:val="20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2 </w:t>
      </w:r>
      <w:r w:rsidR="00F46486" w:rsidRPr="00AC0A2B">
        <w:rPr>
          <w:rFonts w:ascii="Tahoma" w:hAnsi="Tahoma" w:cs="Tahoma"/>
          <w:sz w:val="18"/>
          <w:szCs w:val="18"/>
        </w:rPr>
        <w:t>-</w:t>
      </w:r>
      <w:r w:rsidR="00B31363" w:rsidRPr="00AC0A2B">
        <w:rPr>
          <w:rFonts w:ascii="Tahoma" w:hAnsi="Tahoma" w:cs="Tahoma"/>
          <w:sz w:val="18"/>
          <w:szCs w:val="18"/>
        </w:rPr>
        <w:t xml:space="preserve"> </w:t>
      </w:r>
      <w:r w:rsidR="00D31897" w:rsidRPr="00AC0A2B">
        <w:rPr>
          <w:rFonts w:ascii="Tahoma" w:hAnsi="Tahoma" w:cs="Tahoma"/>
          <w:sz w:val="18"/>
          <w:szCs w:val="18"/>
        </w:rPr>
        <w:t>aktualne zaświadczenie z właściwego Urzędu Skarbowego potwierdzające, że Kupujący nie zalega z opłace</w:t>
      </w:r>
      <w:r w:rsidR="00D31897" w:rsidRPr="008A3173">
        <w:rPr>
          <w:rFonts w:ascii="Tahoma" w:hAnsi="Tahoma" w:cs="Tahoma"/>
          <w:sz w:val="18"/>
          <w:szCs w:val="18"/>
        </w:rPr>
        <w:t>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podatków, opłat albo że uzyskał przewidziane prawem zwolnienie, odroczenie lub rozłożenie na raty zaległych płatności lub wstrzymanie w całości wykonania decyzji właściwego organu, wystawiony nie wcześniej niż 3 miesiące przed upływem terminu składania ofert;</w:t>
      </w:r>
    </w:p>
    <w:p w14:paraId="46D23557" w14:textId="77777777" w:rsidR="002C4EDE" w:rsidRPr="00162FD7" w:rsidRDefault="002C4EDE" w:rsidP="00AC0A2B">
      <w:pPr>
        <w:spacing w:line="240" w:lineRule="auto"/>
        <w:ind w:left="1701" w:hanging="1417"/>
        <w:jc w:val="both"/>
        <w:rPr>
          <w:rFonts w:ascii="Tahoma" w:hAnsi="Tahoma" w:cs="Tahoma"/>
          <w:sz w:val="20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3 </w:t>
      </w:r>
      <w:r w:rsidR="00F46486" w:rsidRPr="00AC0A2B">
        <w:rPr>
          <w:rFonts w:ascii="Tahoma" w:hAnsi="Tahoma" w:cs="Tahoma"/>
          <w:sz w:val="18"/>
          <w:szCs w:val="18"/>
        </w:rPr>
        <w:t>-</w:t>
      </w:r>
      <w:r w:rsidR="00D31897" w:rsidRPr="00AC0A2B">
        <w:rPr>
          <w:rFonts w:ascii="Tahoma" w:hAnsi="Tahoma" w:cs="Tahoma"/>
          <w:sz w:val="18"/>
          <w:szCs w:val="18"/>
        </w:rPr>
        <w:t xml:space="preserve"> aktualne zaświadczenie z właściwego oddziału ZUS lub KRUS potwierdzające, że Kupujący nie zalega z</w:t>
      </w:r>
      <w:r w:rsidR="00D31897" w:rsidRPr="0038636D">
        <w:rPr>
          <w:rFonts w:ascii="Tahoma" w:hAnsi="Tahoma" w:cs="Tahoma"/>
          <w:sz w:val="18"/>
          <w:szCs w:val="18"/>
        </w:rPr>
        <w:t xml:space="preserve"> opłaceniem składek na ubezpieczenie zdrowotne lub społeczne lub zaświadczenie, że uzyskał zgodę na zwolnienie, odroczenie lub rozłożenie na raty zaległych płatności lub wstrzymanie w całości wykonania decyzji Oddziału ZUS,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składek na ubezpieczenie zdrowotne lub społeczne lub zaświadczenie, że uzyskał zgodę na zwolnienie, odroczenie lub rozłożenie na raty zaległych płatności lub wstrzymanie w całości wykonania decyzji właściwego organu wystawiony nie wcześniej niż 3 miesiące przed upływem terminu składania ofert;</w:t>
      </w:r>
    </w:p>
    <w:p w14:paraId="09552ABE" w14:textId="77777777" w:rsidR="002C4EDE" w:rsidRPr="00AC0A2B" w:rsidRDefault="00F46486" w:rsidP="002C4EDE">
      <w:pPr>
        <w:spacing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>Załącznik N</w:t>
      </w:r>
      <w:r w:rsidR="002C4EDE" w:rsidRPr="00AC0A2B">
        <w:rPr>
          <w:rFonts w:ascii="Tahoma" w:hAnsi="Tahoma" w:cs="Tahoma"/>
          <w:b/>
          <w:sz w:val="18"/>
          <w:szCs w:val="18"/>
        </w:rPr>
        <w:t xml:space="preserve">r 4 </w:t>
      </w:r>
      <w:r w:rsidR="00AC0A2B">
        <w:rPr>
          <w:rFonts w:ascii="Tahoma" w:hAnsi="Tahoma" w:cs="Tahoma"/>
          <w:sz w:val="18"/>
          <w:szCs w:val="18"/>
        </w:rPr>
        <w:t xml:space="preserve">- </w:t>
      </w:r>
      <w:r w:rsidR="003632CF" w:rsidRPr="00AC0A2B">
        <w:rPr>
          <w:rFonts w:ascii="Tahoma" w:hAnsi="Tahoma" w:cs="Tahoma"/>
          <w:sz w:val="18"/>
          <w:szCs w:val="18"/>
        </w:rPr>
        <w:t>oświadczenie Kupującego o zapoznaniu się z projektem umowy</w:t>
      </w:r>
      <w:r w:rsidRPr="00AC0A2B">
        <w:rPr>
          <w:rFonts w:ascii="Tahoma" w:hAnsi="Tahoma" w:cs="Tahoma"/>
          <w:sz w:val="18"/>
          <w:szCs w:val="18"/>
        </w:rPr>
        <w:t>;</w:t>
      </w:r>
    </w:p>
    <w:p w14:paraId="23557039" w14:textId="77777777" w:rsidR="00EE6613" w:rsidRDefault="00EE6613" w:rsidP="00AC0A2B">
      <w:pPr>
        <w:tabs>
          <w:tab w:val="clear" w:pos="3402"/>
          <w:tab w:val="left" w:pos="426"/>
        </w:tabs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5 </w:t>
      </w:r>
      <w:r w:rsidRPr="00AC0A2B">
        <w:rPr>
          <w:rFonts w:ascii="Tahoma" w:hAnsi="Tahoma" w:cs="Tahoma"/>
          <w:sz w:val="18"/>
          <w:szCs w:val="18"/>
        </w:rPr>
        <w:t>- informację banku bądź spółdzielczej kasy oszczędnościowo-kredytowej, potwierdzającą posiadanie środków finansowych lub zdolność kredytową Kupującego, w wysokości co najmniej:</w:t>
      </w:r>
    </w:p>
    <w:p w14:paraId="1FBF1333" w14:textId="77777777" w:rsidR="00133014" w:rsidRPr="00133014" w:rsidRDefault="00133014" w:rsidP="00133014">
      <w:pPr>
        <w:numPr>
          <w:ilvl w:val="0"/>
          <w:numId w:val="60"/>
        </w:numPr>
        <w:tabs>
          <w:tab w:val="clear" w:pos="3402"/>
          <w:tab w:val="left" w:pos="1418"/>
        </w:tabs>
        <w:spacing w:line="240" w:lineRule="auto"/>
        <w:ind w:left="2127" w:hanging="284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dla ENEA Wytwarzanie sp. z o.o.</w:t>
      </w:r>
    </w:p>
    <w:p w14:paraId="005052DD" w14:textId="047A50FA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- 1.</w:t>
      </w:r>
      <w:r w:rsidR="00512BEB">
        <w:rPr>
          <w:rFonts w:ascii="Tahoma" w:hAnsi="Tahoma" w:cs="Tahoma"/>
          <w:sz w:val="18"/>
          <w:szCs w:val="18"/>
        </w:rPr>
        <w:t>65</w:t>
      </w:r>
      <w:r w:rsidRPr="00133014">
        <w:rPr>
          <w:rFonts w:ascii="Tahoma" w:hAnsi="Tahoma" w:cs="Tahoma"/>
          <w:sz w:val="18"/>
          <w:szCs w:val="18"/>
        </w:rPr>
        <w:t>0.000 zł. - w przypadku składania oferty wyłącznie na 1 (jedną) transzę,</w:t>
      </w:r>
    </w:p>
    <w:p w14:paraId="248798C4" w14:textId="7651211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 xml:space="preserve">- </w:t>
      </w:r>
      <w:r w:rsidR="00512BEB">
        <w:rPr>
          <w:rFonts w:ascii="Tahoma" w:hAnsi="Tahoma" w:cs="Tahoma"/>
          <w:sz w:val="18"/>
          <w:szCs w:val="18"/>
        </w:rPr>
        <w:t>3</w:t>
      </w:r>
      <w:r w:rsidRPr="00133014">
        <w:rPr>
          <w:rFonts w:ascii="Tahoma" w:hAnsi="Tahoma" w:cs="Tahoma"/>
          <w:sz w:val="18"/>
          <w:szCs w:val="18"/>
        </w:rPr>
        <w:t>.</w:t>
      </w:r>
      <w:r w:rsidR="00512BEB">
        <w:rPr>
          <w:rFonts w:ascii="Tahoma" w:hAnsi="Tahoma" w:cs="Tahoma"/>
          <w:sz w:val="18"/>
          <w:szCs w:val="18"/>
        </w:rPr>
        <w:t>3</w:t>
      </w:r>
      <w:r w:rsidRPr="00133014">
        <w:rPr>
          <w:rFonts w:ascii="Tahoma" w:hAnsi="Tahoma" w:cs="Tahoma"/>
          <w:sz w:val="18"/>
          <w:szCs w:val="18"/>
        </w:rPr>
        <w:t>00.000 zł. - w przypadku składania oferty na 2 (dwie) transze,</w:t>
      </w:r>
    </w:p>
    <w:p w14:paraId="00FC5EB1" w14:textId="081C7DB9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- 4.</w:t>
      </w:r>
      <w:r w:rsidR="00512BEB">
        <w:rPr>
          <w:rFonts w:ascii="Tahoma" w:hAnsi="Tahoma" w:cs="Tahoma"/>
          <w:sz w:val="18"/>
          <w:szCs w:val="18"/>
        </w:rPr>
        <w:t>950</w:t>
      </w:r>
      <w:r w:rsidRPr="00133014">
        <w:rPr>
          <w:rFonts w:ascii="Tahoma" w:hAnsi="Tahoma" w:cs="Tahoma"/>
          <w:sz w:val="18"/>
          <w:szCs w:val="18"/>
        </w:rPr>
        <w:t>.000 zł. - w przypadku składania oferty na 3 (trzy) transze,</w:t>
      </w:r>
    </w:p>
    <w:p w14:paraId="6CC952BD" w14:textId="242359A0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 xml:space="preserve">- </w:t>
      </w:r>
      <w:r w:rsidR="00512BEB">
        <w:rPr>
          <w:rFonts w:ascii="Tahoma" w:hAnsi="Tahoma" w:cs="Tahoma"/>
          <w:sz w:val="18"/>
          <w:szCs w:val="18"/>
        </w:rPr>
        <w:t>6</w:t>
      </w:r>
      <w:r w:rsidRPr="00133014">
        <w:rPr>
          <w:rFonts w:ascii="Tahoma" w:hAnsi="Tahoma" w:cs="Tahoma"/>
          <w:sz w:val="18"/>
          <w:szCs w:val="18"/>
        </w:rPr>
        <w:t>.600.000 zł. - w przypadku składania oferty na 4 (cztery) transze,</w:t>
      </w:r>
    </w:p>
    <w:p w14:paraId="0277FD79" w14:textId="3D7EFAB0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 xml:space="preserve">- </w:t>
      </w:r>
      <w:r w:rsidR="00512BEB">
        <w:rPr>
          <w:rFonts w:ascii="Tahoma" w:hAnsi="Tahoma" w:cs="Tahoma"/>
          <w:sz w:val="18"/>
          <w:szCs w:val="18"/>
        </w:rPr>
        <w:t>8</w:t>
      </w:r>
      <w:r w:rsidRPr="00133014">
        <w:rPr>
          <w:rFonts w:ascii="Tahoma" w:hAnsi="Tahoma" w:cs="Tahoma"/>
          <w:sz w:val="18"/>
          <w:szCs w:val="18"/>
        </w:rPr>
        <w:t>.</w:t>
      </w:r>
      <w:r w:rsidR="00512BEB">
        <w:rPr>
          <w:rFonts w:ascii="Tahoma" w:hAnsi="Tahoma" w:cs="Tahoma"/>
          <w:sz w:val="18"/>
          <w:szCs w:val="18"/>
        </w:rPr>
        <w:t>25</w:t>
      </w:r>
      <w:r w:rsidRPr="00133014">
        <w:rPr>
          <w:rFonts w:ascii="Tahoma" w:hAnsi="Tahoma" w:cs="Tahoma"/>
          <w:sz w:val="18"/>
          <w:szCs w:val="18"/>
        </w:rPr>
        <w:t>0.000 zł. - w przypadku składania oferty na 5 (pięć) transz,</w:t>
      </w:r>
    </w:p>
    <w:p w14:paraId="5043BDAF" w14:textId="23958055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 xml:space="preserve">- </w:t>
      </w:r>
      <w:r w:rsidR="00512BEB">
        <w:rPr>
          <w:rFonts w:ascii="Tahoma" w:hAnsi="Tahoma" w:cs="Tahoma"/>
          <w:sz w:val="18"/>
          <w:szCs w:val="18"/>
        </w:rPr>
        <w:t>9</w:t>
      </w:r>
      <w:r w:rsidRPr="00133014">
        <w:rPr>
          <w:rFonts w:ascii="Tahoma" w:hAnsi="Tahoma" w:cs="Tahoma"/>
          <w:sz w:val="18"/>
          <w:szCs w:val="18"/>
        </w:rPr>
        <w:t>.</w:t>
      </w:r>
      <w:r w:rsidR="00512BEB">
        <w:rPr>
          <w:rFonts w:ascii="Tahoma" w:hAnsi="Tahoma" w:cs="Tahoma"/>
          <w:sz w:val="18"/>
          <w:szCs w:val="18"/>
        </w:rPr>
        <w:t>9</w:t>
      </w:r>
      <w:r w:rsidRPr="00133014">
        <w:rPr>
          <w:rFonts w:ascii="Tahoma" w:hAnsi="Tahoma" w:cs="Tahoma"/>
          <w:sz w:val="18"/>
          <w:szCs w:val="18"/>
        </w:rPr>
        <w:t>00.000 zł. - w przypadku składania oferty na 6 (sześć) transz,</w:t>
      </w:r>
    </w:p>
    <w:p w14:paraId="51D0BB4A" w14:textId="77777777" w:rsidR="00133014" w:rsidRPr="00275EA6" w:rsidRDefault="00133014" w:rsidP="00133014">
      <w:pPr>
        <w:numPr>
          <w:ilvl w:val="0"/>
          <w:numId w:val="60"/>
        </w:numPr>
        <w:tabs>
          <w:tab w:val="clear" w:pos="3402"/>
          <w:tab w:val="left" w:pos="1418"/>
        </w:tabs>
        <w:spacing w:line="240" w:lineRule="auto"/>
        <w:ind w:left="2127" w:hanging="284"/>
        <w:jc w:val="both"/>
        <w:rPr>
          <w:rFonts w:ascii="Tahoma" w:hAnsi="Tahoma" w:cs="Tahoma"/>
          <w:sz w:val="18"/>
          <w:szCs w:val="18"/>
        </w:rPr>
      </w:pPr>
      <w:r w:rsidRPr="00275EA6">
        <w:rPr>
          <w:rFonts w:ascii="Tahoma" w:hAnsi="Tahoma" w:cs="Tahoma"/>
          <w:sz w:val="18"/>
          <w:szCs w:val="18"/>
        </w:rPr>
        <w:t>dla ENEA Elektrownia Połaniec S.A.</w:t>
      </w:r>
    </w:p>
    <w:p w14:paraId="7029C257" w14:textId="77777777" w:rsidR="00275EA6" w:rsidRPr="00275EA6" w:rsidRDefault="00275EA6" w:rsidP="00275EA6">
      <w:pPr>
        <w:pStyle w:val="Akapitzlist"/>
        <w:tabs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 w:cs="Tahoma"/>
          <w:sz w:val="20"/>
        </w:rPr>
      </w:pPr>
      <w:r w:rsidRPr="00275EA6">
        <w:rPr>
          <w:rFonts w:ascii="Tahoma" w:hAnsi="Tahoma" w:cs="Tahoma"/>
          <w:sz w:val="20"/>
        </w:rPr>
        <w:t>-    607.600 zł. - w przypadku składania oferty wyłącznie na 1 (jedną) transzę,</w:t>
      </w:r>
    </w:p>
    <w:p w14:paraId="0D11755A" w14:textId="77777777" w:rsidR="00275EA6" w:rsidRPr="00275EA6" w:rsidRDefault="00275EA6" w:rsidP="00275EA6">
      <w:pPr>
        <w:pStyle w:val="Akapitzlist"/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20"/>
        </w:rPr>
      </w:pPr>
      <w:r w:rsidRPr="00275EA6">
        <w:rPr>
          <w:rFonts w:ascii="Tahoma" w:hAnsi="Tahoma" w:cs="Tahoma"/>
          <w:sz w:val="20"/>
        </w:rPr>
        <w:t>- 1.215.200 zł. - w przypadku składania oferty na 2 (dwie) transze,</w:t>
      </w:r>
    </w:p>
    <w:p w14:paraId="71CFA6FA" w14:textId="77777777" w:rsidR="00275EA6" w:rsidRPr="00275EA6" w:rsidRDefault="00275EA6" w:rsidP="00275EA6">
      <w:pPr>
        <w:pStyle w:val="Akapitzlist"/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20"/>
        </w:rPr>
      </w:pPr>
      <w:r w:rsidRPr="00275EA6">
        <w:rPr>
          <w:rFonts w:ascii="Tahoma" w:hAnsi="Tahoma" w:cs="Tahoma"/>
          <w:sz w:val="20"/>
        </w:rPr>
        <w:t>- 1.822.800 zł. - w przypadku składania oferty na 3 (trzy) transze,</w:t>
      </w:r>
    </w:p>
    <w:p w14:paraId="4645C83F" w14:textId="77777777" w:rsidR="00275EA6" w:rsidRPr="001746F8" w:rsidRDefault="00275EA6" w:rsidP="00275EA6">
      <w:pPr>
        <w:pStyle w:val="Akapitzlist"/>
        <w:tabs>
          <w:tab w:val="left" w:pos="708"/>
          <w:tab w:val="left" w:pos="1418"/>
          <w:tab w:val="left" w:pos="2977"/>
        </w:tabs>
        <w:spacing w:after="0" w:line="240" w:lineRule="auto"/>
        <w:ind w:left="1843"/>
        <w:contextualSpacing w:val="0"/>
        <w:jc w:val="both"/>
        <w:rPr>
          <w:rFonts w:ascii="Tahoma" w:hAnsi="Tahoma" w:cs="Tahoma"/>
          <w:sz w:val="20"/>
        </w:rPr>
      </w:pPr>
      <w:r w:rsidRPr="00275EA6">
        <w:rPr>
          <w:rFonts w:ascii="Tahoma" w:hAnsi="Tahoma" w:cs="Tahoma"/>
          <w:sz w:val="20"/>
        </w:rPr>
        <w:t>- 2.430.400 zł. - w przypadku składania oferty na 4 (cztery) transze.</w:t>
      </w:r>
    </w:p>
    <w:p w14:paraId="14E895D3" w14:textId="77777777" w:rsidR="00EE6613" w:rsidRPr="00AC0A2B" w:rsidRDefault="00EE6613" w:rsidP="00AC0A2B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sz w:val="18"/>
          <w:szCs w:val="18"/>
        </w:rPr>
        <w:t>wystawioną nie wcześniej niż 3 miesiące przed upływem terminu składania ofert.</w:t>
      </w:r>
    </w:p>
    <w:p w14:paraId="39C8888F" w14:textId="77777777" w:rsidR="00EE6613" w:rsidRDefault="00EE6613" w:rsidP="00AC0A2B">
      <w:pPr>
        <w:tabs>
          <w:tab w:val="clear" w:pos="3402"/>
          <w:tab w:val="left" w:pos="426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>Załącznik Nr 6</w:t>
      </w:r>
      <w:r w:rsidRPr="00AC0A2B">
        <w:rPr>
          <w:rFonts w:ascii="Tahoma" w:hAnsi="Tahoma" w:cs="Tahoma"/>
          <w:sz w:val="18"/>
          <w:szCs w:val="18"/>
        </w:rPr>
        <w:t xml:space="preserve"> - polisę w zakresie ubezpieczenia odpowiedzialności cywilnej z tytułu prowadzenia działalności gospodarczej, </w:t>
      </w:r>
      <w:r w:rsidR="00092A0A">
        <w:rPr>
          <w:rFonts w:ascii="Tahoma" w:hAnsi="Tahoma" w:cs="Tahoma"/>
          <w:sz w:val="18"/>
          <w:szCs w:val="18"/>
        </w:rPr>
        <w:br/>
      </w:r>
      <w:r w:rsidRPr="00AC0A2B">
        <w:rPr>
          <w:rFonts w:ascii="Tahoma" w:hAnsi="Tahoma" w:cs="Tahoma"/>
          <w:sz w:val="18"/>
          <w:szCs w:val="18"/>
        </w:rPr>
        <w:t>a w przypadku jej braku inny dokument potwierdzający, że Kupujący jest ubezpieczony od odpowiedzialności cywilnej w zakresie prowadzonej działalności gospodarczej na kwotę co najmniej:</w:t>
      </w:r>
    </w:p>
    <w:p w14:paraId="5D2BA5AC" w14:textId="77777777" w:rsidR="00133014" w:rsidRPr="00133014" w:rsidRDefault="00133014" w:rsidP="00133014">
      <w:pPr>
        <w:numPr>
          <w:ilvl w:val="0"/>
          <w:numId w:val="60"/>
        </w:numPr>
        <w:tabs>
          <w:tab w:val="clear" w:pos="3402"/>
          <w:tab w:val="left" w:pos="1418"/>
        </w:tabs>
        <w:spacing w:line="240" w:lineRule="auto"/>
        <w:ind w:left="2127" w:hanging="284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dla ENEA Wytwarzanie sp. z o.o.</w:t>
      </w:r>
    </w:p>
    <w:p w14:paraId="6E7F9B83" w14:textId="78AAFEF6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- 1.</w:t>
      </w:r>
      <w:r w:rsidR="00512BEB">
        <w:rPr>
          <w:rFonts w:ascii="Tahoma" w:hAnsi="Tahoma" w:cs="Tahoma"/>
          <w:sz w:val="18"/>
          <w:szCs w:val="18"/>
        </w:rPr>
        <w:t>65</w:t>
      </w:r>
      <w:r w:rsidRPr="00133014">
        <w:rPr>
          <w:rFonts w:ascii="Tahoma" w:hAnsi="Tahoma" w:cs="Tahoma"/>
          <w:sz w:val="18"/>
          <w:szCs w:val="18"/>
        </w:rPr>
        <w:t>0.000 zł. - w przypadku składania oferty wyłącznie na 1 (jedną) transzę,</w:t>
      </w:r>
    </w:p>
    <w:p w14:paraId="307DDD3D" w14:textId="65E239EC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 xml:space="preserve">- </w:t>
      </w:r>
      <w:r w:rsidR="00512BEB">
        <w:rPr>
          <w:rFonts w:ascii="Tahoma" w:hAnsi="Tahoma" w:cs="Tahoma"/>
          <w:sz w:val="18"/>
          <w:szCs w:val="18"/>
        </w:rPr>
        <w:t>3</w:t>
      </w:r>
      <w:r w:rsidRPr="00133014">
        <w:rPr>
          <w:rFonts w:ascii="Tahoma" w:hAnsi="Tahoma" w:cs="Tahoma"/>
          <w:sz w:val="18"/>
          <w:szCs w:val="18"/>
        </w:rPr>
        <w:t>.</w:t>
      </w:r>
      <w:r w:rsidR="00512BEB">
        <w:rPr>
          <w:rFonts w:ascii="Tahoma" w:hAnsi="Tahoma" w:cs="Tahoma"/>
          <w:sz w:val="18"/>
          <w:szCs w:val="18"/>
        </w:rPr>
        <w:t>3</w:t>
      </w:r>
      <w:r w:rsidRPr="00133014">
        <w:rPr>
          <w:rFonts w:ascii="Tahoma" w:hAnsi="Tahoma" w:cs="Tahoma"/>
          <w:sz w:val="18"/>
          <w:szCs w:val="18"/>
        </w:rPr>
        <w:t>00.000 zł. - w przypadku składania oferty na 2 (dwie) transze,</w:t>
      </w:r>
    </w:p>
    <w:p w14:paraId="679D2F52" w14:textId="6BEAE7F6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- 4.</w:t>
      </w:r>
      <w:r w:rsidR="00512BEB">
        <w:rPr>
          <w:rFonts w:ascii="Tahoma" w:hAnsi="Tahoma" w:cs="Tahoma"/>
          <w:sz w:val="18"/>
          <w:szCs w:val="18"/>
        </w:rPr>
        <w:t>95</w:t>
      </w:r>
      <w:r w:rsidRPr="00133014">
        <w:rPr>
          <w:rFonts w:ascii="Tahoma" w:hAnsi="Tahoma" w:cs="Tahoma"/>
          <w:sz w:val="18"/>
          <w:szCs w:val="18"/>
        </w:rPr>
        <w:t>0.000 zł. - w przypadku składania oferty na 3 (trzy) transze,</w:t>
      </w:r>
    </w:p>
    <w:p w14:paraId="142D458B" w14:textId="637E60FE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 xml:space="preserve">- </w:t>
      </w:r>
      <w:r w:rsidR="00512BEB">
        <w:rPr>
          <w:rFonts w:ascii="Tahoma" w:hAnsi="Tahoma" w:cs="Tahoma"/>
          <w:sz w:val="18"/>
          <w:szCs w:val="18"/>
        </w:rPr>
        <w:t>6</w:t>
      </w:r>
      <w:r w:rsidRPr="00133014">
        <w:rPr>
          <w:rFonts w:ascii="Tahoma" w:hAnsi="Tahoma" w:cs="Tahoma"/>
          <w:sz w:val="18"/>
          <w:szCs w:val="18"/>
        </w:rPr>
        <w:t>.600.000 zł. - w przypadku składania oferty na 4 (cztery) transze,</w:t>
      </w:r>
    </w:p>
    <w:p w14:paraId="27D1966D" w14:textId="2A9FFFAA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 xml:space="preserve">- </w:t>
      </w:r>
      <w:r w:rsidR="00512BEB">
        <w:rPr>
          <w:rFonts w:ascii="Tahoma" w:hAnsi="Tahoma" w:cs="Tahoma"/>
          <w:sz w:val="18"/>
          <w:szCs w:val="18"/>
        </w:rPr>
        <w:t>8</w:t>
      </w:r>
      <w:r w:rsidRPr="00133014">
        <w:rPr>
          <w:rFonts w:ascii="Tahoma" w:hAnsi="Tahoma" w:cs="Tahoma"/>
          <w:sz w:val="18"/>
          <w:szCs w:val="18"/>
        </w:rPr>
        <w:t>.</w:t>
      </w:r>
      <w:r w:rsidR="00512BEB">
        <w:rPr>
          <w:rFonts w:ascii="Tahoma" w:hAnsi="Tahoma" w:cs="Tahoma"/>
          <w:sz w:val="18"/>
          <w:szCs w:val="18"/>
        </w:rPr>
        <w:t>25</w:t>
      </w:r>
      <w:r w:rsidRPr="00133014">
        <w:rPr>
          <w:rFonts w:ascii="Tahoma" w:hAnsi="Tahoma" w:cs="Tahoma"/>
          <w:sz w:val="18"/>
          <w:szCs w:val="18"/>
        </w:rPr>
        <w:t>0.000 zł. - w przypadku składania oferty na 5 (pięć) transz,</w:t>
      </w:r>
    </w:p>
    <w:p w14:paraId="2E849E87" w14:textId="0D350FBA" w:rsidR="00133014" w:rsidRPr="00275EA6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275EA6">
        <w:rPr>
          <w:rFonts w:ascii="Tahoma" w:hAnsi="Tahoma" w:cs="Tahoma"/>
          <w:sz w:val="18"/>
          <w:szCs w:val="18"/>
        </w:rPr>
        <w:t xml:space="preserve">- </w:t>
      </w:r>
      <w:r w:rsidR="00512BEB" w:rsidRPr="00275EA6">
        <w:rPr>
          <w:rFonts w:ascii="Tahoma" w:hAnsi="Tahoma" w:cs="Tahoma"/>
          <w:sz w:val="18"/>
          <w:szCs w:val="18"/>
        </w:rPr>
        <w:t>9</w:t>
      </w:r>
      <w:r w:rsidRPr="00275EA6">
        <w:rPr>
          <w:rFonts w:ascii="Tahoma" w:hAnsi="Tahoma" w:cs="Tahoma"/>
          <w:sz w:val="18"/>
          <w:szCs w:val="18"/>
        </w:rPr>
        <w:t>.</w:t>
      </w:r>
      <w:r w:rsidR="00512BEB" w:rsidRPr="00275EA6">
        <w:rPr>
          <w:rFonts w:ascii="Tahoma" w:hAnsi="Tahoma" w:cs="Tahoma"/>
          <w:sz w:val="18"/>
          <w:szCs w:val="18"/>
        </w:rPr>
        <w:t>9</w:t>
      </w:r>
      <w:r w:rsidRPr="00275EA6">
        <w:rPr>
          <w:rFonts w:ascii="Tahoma" w:hAnsi="Tahoma" w:cs="Tahoma"/>
          <w:sz w:val="18"/>
          <w:szCs w:val="18"/>
        </w:rPr>
        <w:t>00.000 zł. - w przypadku składania oferty na 6 (sześć) transz,</w:t>
      </w:r>
    </w:p>
    <w:p w14:paraId="30C26D19" w14:textId="77777777" w:rsidR="00133014" w:rsidRPr="00275EA6" w:rsidRDefault="00133014" w:rsidP="00133014">
      <w:pPr>
        <w:numPr>
          <w:ilvl w:val="0"/>
          <w:numId w:val="60"/>
        </w:numPr>
        <w:tabs>
          <w:tab w:val="clear" w:pos="3402"/>
          <w:tab w:val="left" w:pos="1418"/>
        </w:tabs>
        <w:spacing w:line="240" w:lineRule="auto"/>
        <w:ind w:left="2127" w:hanging="284"/>
        <w:jc w:val="both"/>
        <w:rPr>
          <w:rFonts w:ascii="Tahoma" w:hAnsi="Tahoma" w:cs="Tahoma"/>
          <w:sz w:val="18"/>
          <w:szCs w:val="18"/>
        </w:rPr>
      </w:pPr>
      <w:r w:rsidRPr="00275EA6">
        <w:rPr>
          <w:rFonts w:ascii="Tahoma" w:hAnsi="Tahoma" w:cs="Tahoma"/>
          <w:sz w:val="18"/>
          <w:szCs w:val="18"/>
        </w:rPr>
        <w:t>dla ENEA Elektrownia Połaniec S.A.</w:t>
      </w:r>
    </w:p>
    <w:p w14:paraId="7E1FE370" w14:textId="77777777" w:rsidR="00275EA6" w:rsidRPr="00275EA6" w:rsidRDefault="00275EA6" w:rsidP="00275EA6">
      <w:pPr>
        <w:pStyle w:val="Akapitzlist"/>
        <w:tabs>
          <w:tab w:val="left" w:pos="708"/>
          <w:tab w:val="left" w:pos="1418"/>
          <w:tab w:val="left" w:pos="2977"/>
        </w:tabs>
        <w:spacing w:line="240" w:lineRule="auto"/>
        <w:ind w:left="1843"/>
        <w:jc w:val="both"/>
        <w:rPr>
          <w:rFonts w:ascii="Tahoma" w:hAnsi="Tahoma" w:cs="Tahoma"/>
          <w:sz w:val="20"/>
        </w:rPr>
      </w:pPr>
      <w:r w:rsidRPr="00275EA6">
        <w:rPr>
          <w:rFonts w:ascii="Tahoma" w:hAnsi="Tahoma" w:cs="Tahoma"/>
          <w:sz w:val="20"/>
        </w:rPr>
        <w:t>-    607.600 zł. - w przypadku składania oferty wyłącznie na 1 (jedną) transzę,</w:t>
      </w:r>
    </w:p>
    <w:p w14:paraId="286535A0" w14:textId="77777777" w:rsidR="00275EA6" w:rsidRPr="00275EA6" w:rsidRDefault="00275EA6" w:rsidP="00275EA6">
      <w:pPr>
        <w:pStyle w:val="Akapitzlist"/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20"/>
        </w:rPr>
      </w:pPr>
      <w:r w:rsidRPr="00275EA6">
        <w:rPr>
          <w:rFonts w:ascii="Tahoma" w:hAnsi="Tahoma" w:cs="Tahoma"/>
          <w:sz w:val="20"/>
        </w:rPr>
        <w:t>- 1.215.200 zł. - w przypadku składania oferty na 2 (dwie) transze,</w:t>
      </w:r>
    </w:p>
    <w:p w14:paraId="4DC7115E" w14:textId="77777777" w:rsidR="00275EA6" w:rsidRPr="00275EA6" w:rsidRDefault="00275EA6" w:rsidP="00275EA6">
      <w:pPr>
        <w:pStyle w:val="Akapitzlist"/>
        <w:tabs>
          <w:tab w:val="left" w:pos="708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20"/>
        </w:rPr>
      </w:pPr>
      <w:r w:rsidRPr="00275EA6">
        <w:rPr>
          <w:rFonts w:ascii="Tahoma" w:hAnsi="Tahoma" w:cs="Tahoma"/>
          <w:sz w:val="20"/>
        </w:rPr>
        <w:t>- 1.822.800 zł. - w przypadku składania oferty na 3 (trzy) transze,</w:t>
      </w:r>
    </w:p>
    <w:p w14:paraId="68F21F9C" w14:textId="77777777" w:rsidR="00275EA6" w:rsidRPr="001746F8" w:rsidRDefault="00275EA6" w:rsidP="00275EA6">
      <w:pPr>
        <w:pStyle w:val="Akapitzlist"/>
        <w:tabs>
          <w:tab w:val="left" w:pos="708"/>
          <w:tab w:val="left" w:pos="1418"/>
          <w:tab w:val="left" w:pos="2977"/>
        </w:tabs>
        <w:spacing w:after="0" w:line="240" w:lineRule="auto"/>
        <w:ind w:left="1843"/>
        <w:contextualSpacing w:val="0"/>
        <w:jc w:val="both"/>
        <w:rPr>
          <w:rFonts w:ascii="Tahoma" w:hAnsi="Tahoma" w:cs="Tahoma"/>
          <w:sz w:val="20"/>
        </w:rPr>
      </w:pPr>
      <w:r w:rsidRPr="00275EA6">
        <w:rPr>
          <w:rFonts w:ascii="Tahoma" w:hAnsi="Tahoma" w:cs="Tahoma"/>
          <w:sz w:val="20"/>
        </w:rPr>
        <w:t>- 2.430.400 zł. - w przypadku składania oferty na 4 (cztery) transze.</w:t>
      </w:r>
    </w:p>
    <w:p w14:paraId="31C19973" w14:textId="77777777" w:rsidR="00EE6613" w:rsidRPr="00AC0A2B" w:rsidRDefault="00EE6613" w:rsidP="00EE6613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7 </w:t>
      </w:r>
      <w:r w:rsidR="00AC0A2B">
        <w:rPr>
          <w:rFonts w:ascii="Tahoma" w:hAnsi="Tahoma" w:cs="Tahoma"/>
          <w:sz w:val="18"/>
          <w:szCs w:val="18"/>
        </w:rPr>
        <w:t xml:space="preserve">- </w:t>
      </w:r>
      <w:r w:rsidRPr="00AC0A2B">
        <w:rPr>
          <w:rFonts w:ascii="Tahoma" w:hAnsi="Tahoma" w:cs="Tahoma"/>
          <w:sz w:val="18"/>
          <w:szCs w:val="18"/>
        </w:rPr>
        <w:t>potwierdzenie zapłaty wadium;</w:t>
      </w:r>
    </w:p>
    <w:p w14:paraId="6B288BE5" w14:textId="77777777" w:rsidR="00EE6613" w:rsidRDefault="00EE6613" w:rsidP="00133014">
      <w:pPr>
        <w:tabs>
          <w:tab w:val="clear" w:pos="3402"/>
          <w:tab w:val="left" w:pos="708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lastRenderedPageBreak/>
        <w:t xml:space="preserve">Załącznik Nr 8 </w:t>
      </w:r>
      <w:r w:rsidRPr="00AC0A2B">
        <w:rPr>
          <w:rFonts w:ascii="Tahoma" w:hAnsi="Tahoma" w:cs="Tahoma"/>
          <w:sz w:val="18"/>
          <w:szCs w:val="18"/>
        </w:rPr>
        <w:t>- wykaz potwierdzający, że Kupujący w okresie ostatnich 3 lat przed upływem terminu składania ofert, a jeżeli okres prowadzenia działalności jest krótszy – w tym okresie, wykonał lub wykonuje usługę lub usługi, których przedmiotem było lub jest zagospodarowanie UPS lub innych budowlanych materiałów sypkich w ilości nie mniejszej niż:</w:t>
      </w:r>
    </w:p>
    <w:p w14:paraId="0D8BB619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•</w:t>
      </w:r>
      <w:r w:rsidRPr="00133014">
        <w:rPr>
          <w:rFonts w:ascii="Tahoma" w:hAnsi="Tahoma" w:cs="Tahoma"/>
          <w:sz w:val="18"/>
          <w:szCs w:val="18"/>
        </w:rPr>
        <w:tab/>
        <w:t>dla ENEA Wytwarzanie sp. z o.o.</w:t>
      </w:r>
    </w:p>
    <w:p w14:paraId="43D591C2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  50.000 ton – jeśli Kupujący składa ofertę wyłącznie na 1 (jedną) transzę,</w:t>
      </w:r>
    </w:p>
    <w:p w14:paraId="73458D8D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- 100.000 ton - jeśli Kupujący składa ofertę na 2 (dwie) transze,</w:t>
      </w:r>
    </w:p>
    <w:p w14:paraId="4E543E67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- 150.000 ton - jeśli Kupujący składa ofertę na 3 (trzy) transze,</w:t>
      </w:r>
    </w:p>
    <w:p w14:paraId="10EAC9B7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- 200.000 ton - jeśli Kupujący składa ofertę na 4 (cztery) transze,</w:t>
      </w:r>
    </w:p>
    <w:p w14:paraId="1A493239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- 250.000 ton - jeśli Kupujący składa ofertę na 5 (pięć) transz,</w:t>
      </w:r>
    </w:p>
    <w:p w14:paraId="051865CA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- 300.000 ton - jeśli Kupujący składa ofertę na 6 (sześć) transz,</w:t>
      </w:r>
    </w:p>
    <w:p w14:paraId="1405A8E3" w14:textId="77777777" w:rsidR="00133014" w:rsidRPr="00275EA6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5EA6">
        <w:rPr>
          <w:rFonts w:ascii="Tahoma" w:hAnsi="Tahoma" w:cs="Tahoma"/>
          <w:sz w:val="18"/>
          <w:szCs w:val="18"/>
        </w:rPr>
        <w:t>•</w:t>
      </w:r>
      <w:r w:rsidRPr="00275EA6">
        <w:rPr>
          <w:rFonts w:ascii="Tahoma" w:hAnsi="Tahoma" w:cs="Tahoma"/>
          <w:sz w:val="18"/>
          <w:szCs w:val="18"/>
        </w:rPr>
        <w:tab/>
        <w:t>dla ENEA Elektrownia Połaniec S.A.</w:t>
      </w:r>
    </w:p>
    <w:p w14:paraId="382CD047" w14:textId="77777777" w:rsidR="00133014" w:rsidRPr="00275EA6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5EA6">
        <w:rPr>
          <w:rFonts w:ascii="Tahoma" w:hAnsi="Tahoma" w:cs="Tahoma"/>
          <w:sz w:val="18"/>
          <w:szCs w:val="18"/>
        </w:rPr>
        <w:t>-   20.000 ton – jeśli Kupujący składa ofertę wyłącznie na 1 (jedną) transzę,</w:t>
      </w:r>
    </w:p>
    <w:p w14:paraId="2A3EF608" w14:textId="77777777" w:rsidR="00133014" w:rsidRPr="00275EA6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5EA6">
        <w:rPr>
          <w:rFonts w:ascii="Tahoma" w:hAnsi="Tahoma" w:cs="Tahoma"/>
          <w:sz w:val="18"/>
          <w:szCs w:val="18"/>
        </w:rPr>
        <w:t>-   40.000 ton - jeśli Kupujący składa ofertę na 2 (dwie) transze,</w:t>
      </w:r>
    </w:p>
    <w:p w14:paraId="4C715A43" w14:textId="77777777" w:rsidR="00133014" w:rsidRPr="00275EA6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5EA6">
        <w:rPr>
          <w:rFonts w:ascii="Tahoma" w:hAnsi="Tahoma" w:cs="Tahoma"/>
          <w:sz w:val="18"/>
          <w:szCs w:val="18"/>
        </w:rPr>
        <w:t>-   60.000 ton - jeśli Kupujący składa ofertę na 3 (trzy) transze,</w:t>
      </w:r>
    </w:p>
    <w:p w14:paraId="33A08F83" w14:textId="77777777" w:rsidR="0092573E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1843"/>
        <w:contextualSpacing w:val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75EA6">
        <w:rPr>
          <w:rFonts w:ascii="Tahoma" w:hAnsi="Tahoma" w:cs="Tahoma"/>
          <w:sz w:val="18"/>
          <w:szCs w:val="18"/>
        </w:rPr>
        <w:t>-   80.000 ton - jeśli Kupujący składa ofertę na 4 (cztery) transze,</w:t>
      </w:r>
    </w:p>
    <w:p w14:paraId="31AE5FE5" w14:textId="77777777" w:rsidR="00EE6613" w:rsidRPr="00AC0A2B" w:rsidRDefault="00EE6613" w:rsidP="00AC0A2B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sz w:val="18"/>
          <w:szCs w:val="18"/>
        </w:rPr>
        <w:t>zawierający co najmniej dane nt. zleceniodawcy, dat wykonania oraz ilości oraz dowody potwierdzające, że usługa lub usługi została/y wykonane lub są wykonane należycie;</w:t>
      </w:r>
    </w:p>
    <w:p w14:paraId="09A19CBA" w14:textId="77777777" w:rsidR="002C4EDE" w:rsidRPr="00AC0A2B" w:rsidRDefault="00721CD6" w:rsidP="00AC0A2B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>Załącznik N</w:t>
      </w:r>
      <w:r w:rsidR="002C4EDE" w:rsidRPr="00AC0A2B">
        <w:rPr>
          <w:rFonts w:ascii="Tahoma" w:hAnsi="Tahoma" w:cs="Tahoma"/>
          <w:b/>
          <w:sz w:val="18"/>
          <w:szCs w:val="18"/>
        </w:rPr>
        <w:t xml:space="preserve">r </w:t>
      </w:r>
      <w:r w:rsidR="00256794" w:rsidRPr="00AC0A2B">
        <w:rPr>
          <w:rFonts w:ascii="Tahoma" w:hAnsi="Tahoma" w:cs="Tahoma"/>
          <w:b/>
          <w:sz w:val="18"/>
          <w:szCs w:val="18"/>
        </w:rPr>
        <w:t>9</w:t>
      </w:r>
      <w:r w:rsidR="002C4EDE" w:rsidRPr="00AC0A2B">
        <w:rPr>
          <w:rFonts w:ascii="Tahoma" w:hAnsi="Tahoma" w:cs="Tahoma"/>
          <w:b/>
          <w:sz w:val="18"/>
          <w:szCs w:val="18"/>
        </w:rPr>
        <w:t xml:space="preserve"> </w:t>
      </w:r>
      <w:r w:rsidRPr="00AC0A2B">
        <w:rPr>
          <w:rFonts w:ascii="Tahoma" w:hAnsi="Tahoma" w:cs="Tahoma"/>
          <w:sz w:val="18"/>
          <w:szCs w:val="18"/>
        </w:rPr>
        <w:t>- p</w:t>
      </w:r>
      <w:r w:rsidR="002C4EDE" w:rsidRPr="00AC0A2B">
        <w:rPr>
          <w:rFonts w:ascii="Tahoma" w:hAnsi="Tahoma" w:cs="Tahoma"/>
          <w:sz w:val="18"/>
          <w:szCs w:val="18"/>
        </w:rPr>
        <w:t xml:space="preserve">ełnomocnictwo dla przedstawiciela Kupujących wspólnie ubiegających się o przedmiot sprzedaży do reprezentowania ich w postępowaniu na sprzedaż UPS albo reprezentowania w postępowaniu i zawarcia umowy </w:t>
      </w:r>
      <w:r w:rsidR="00092A0A">
        <w:rPr>
          <w:rFonts w:ascii="Tahoma" w:hAnsi="Tahoma" w:cs="Tahoma"/>
          <w:sz w:val="18"/>
          <w:szCs w:val="18"/>
        </w:rPr>
        <w:br/>
      </w:r>
      <w:r w:rsidR="002C4EDE" w:rsidRPr="00AC0A2B">
        <w:rPr>
          <w:rFonts w:ascii="Tahoma" w:hAnsi="Tahoma" w:cs="Tahoma"/>
          <w:sz w:val="18"/>
          <w:szCs w:val="18"/>
        </w:rPr>
        <w:t>w sprawie przed</w:t>
      </w:r>
      <w:r w:rsidRPr="00AC0A2B">
        <w:rPr>
          <w:rFonts w:ascii="Tahoma" w:hAnsi="Tahoma" w:cs="Tahoma"/>
          <w:sz w:val="18"/>
          <w:szCs w:val="18"/>
        </w:rPr>
        <w:t>miotu sprzedaży (jeśli dotyczy);</w:t>
      </w:r>
    </w:p>
    <w:p w14:paraId="18063875" w14:textId="77777777" w:rsidR="004A0716" w:rsidRPr="00AC0A2B" w:rsidRDefault="004A0716" w:rsidP="00AC0A2B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</w:t>
      </w:r>
      <w:r w:rsidR="00721CD6" w:rsidRPr="00AC0A2B">
        <w:rPr>
          <w:rFonts w:ascii="Tahoma" w:hAnsi="Tahoma" w:cs="Tahoma"/>
          <w:b/>
          <w:sz w:val="18"/>
          <w:szCs w:val="18"/>
        </w:rPr>
        <w:t>N</w:t>
      </w:r>
      <w:r w:rsidRPr="00AC0A2B">
        <w:rPr>
          <w:rFonts w:ascii="Tahoma" w:hAnsi="Tahoma" w:cs="Tahoma"/>
          <w:b/>
          <w:sz w:val="18"/>
          <w:szCs w:val="18"/>
        </w:rPr>
        <w:t xml:space="preserve">r 10 </w:t>
      </w:r>
      <w:r w:rsidR="00721CD6" w:rsidRPr="00AC0A2B">
        <w:rPr>
          <w:rFonts w:ascii="Tahoma" w:hAnsi="Tahoma" w:cs="Tahoma"/>
          <w:sz w:val="18"/>
          <w:szCs w:val="18"/>
        </w:rPr>
        <w:t>- o</w:t>
      </w:r>
      <w:r w:rsidRPr="00AC0A2B">
        <w:rPr>
          <w:rFonts w:ascii="Tahoma" w:hAnsi="Tahoma" w:cs="Tahoma"/>
          <w:sz w:val="18"/>
          <w:szCs w:val="18"/>
        </w:rPr>
        <w:t xml:space="preserve">świadczenie Kupującego o dysponowaniu potencjałem technicznym </w:t>
      </w:r>
      <w:r w:rsidR="00B92EFD" w:rsidRPr="00AC0A2B">
        <w:rPr>
          <w:rFonts w:ascii="Tahoma" w:hAnsi="Tahoma" w:cs="Tahoma"/>
          <w:sz w:val="18"/>
          <w:szCs w:val="18"/>
        </w:rPr>
        <w:t>niezbędnym do wykonania przedmiotu sprzedaży</w:t>
      </w:r>
      <w:r w:rsidR="00721CD6" w:rsidRPr="00AC0A2B">
        <w:rPr>
          <w:rFonts w:ascii="Tahoma" w:hAnsi="Tahoma" w:cs="Tahoma"/>
          <w:sz w:val="18"/>
          <w:szCs w:val="18"/>
        </w:rPr>
        <w:t>;</w:t>
      </w:r>
    </w:p>
    <w:p w14:paraId="41B08C6A" w14:textId="77777777" w:rsidR="002C4EDE" w:rsidRPr="008A52A3" w:rsidRDefault="002C4EDE" w:rsidP="002C4EDE">
      <w:pPr>
        <w:tabs>
          <w:tab w:val="left" w:pos="600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2D0782EB" w14:textId="77777777" w:rsidR="002C4EDE" w:rsidRPr="00AC0A2B" w:rsidRDefault="00FF4100" w:rsidP="00AC0A2B">
      <w:pPr>
        <w:tabs>
          <w:tab w:val="clear" w:pos="3402"/>
        </w:tabs>
        <w:spacing w:line="240" w:lineRule="auto"/>
        <w:ind w:left="142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i/>
          <w:sz w:val="18"/>
          <w:szCs w:val="18"/>
        </w:rPr>
        <w:t>*</w:t>
      </w:r>
      <w:r w:rsidRPr="00AC0A2B">
        <w:rPr>
          <w:rFonts w:ascii="Tahoma" w:hAnsi="Tahoma" w:cs="Tahoma"/>
          <w:sz w:val="18"/>
          <w:szCs w:val="18"/>
        </w:rPr>
        <w:t xml:space="preserve"> </w:t>
      </w:r>
      <w:r w:rsidR="002C4EDE" w:rsidRPr="00AC0A2B">
        <w:rPr>
          <w:rFonts w:ascii="Tahoma" w:hAnsi="Tahoma" w:cs="Tahoma"/>
          <w:sz w:val="18"/>
          <w:szCs w:val="18"/>
        </w:rPr>
        <w:t>UWAGA:</w:t>
      </w:r>
    </w:p>
    <w:p w14:paraId="143644FE" w14:textId="77777777" w:rsidR="0043657E" w:rsidRPr="00AC0A2B" w:rsidRDefault="0043657E" w:rsidP="00AC0A2B">
      <w:pPr>
        <w:tabs>
          <w:tab w:val="clear" w:pos="3402"/>
        </w:tabs>
        <w:spacing w:line="240" w:lineRule="auto"/>
        <w:ind w:left="142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sz w:val="18"/>
          <w:szCs w:val="18"/>
        </w:rPr>
        <w:t xml:space="preserve">Każdy z </w:t>
      </w:r>
      <w:r w:rsidR="002C4EDE" w:rsidRPr="00AC0A2B">
        <w:rPr>
          <w:rFonts w:ascii="Tahoma" w:hAnsi="Tahoma" w:cs="Tahoma"/>
          <w:sz w:val="18"/>
          <w:szCs w:val="18"/>
        </w:rPr>
        <w:t>Kupujący</w:t>
      </w:r>
      <w:r w:rsidRPr="00AC0A2B">
        <w:rPr>
          <w:rFonts w:ascii="Tahoma" w:hAnsi="Tahoma" w:cs="Tahoma"/>
          <w:sz w:val="18"/>
          <w:szCs w:val="18"/>
        </w:rPr>
        <w:t>ch</w:t>
      </w:r>
      <w:r w:rsidR="002C4EDE" w:rsidRPr="00AC0A2B">
        <w:rPr>
          <w:rFonts w:ascii="Tahoma" w:hAnsi="Tahoma" w:cs="Tahoma"/>
          <w:sz w:val="18"/>
          <w:szCs w:val="18"/>
        </w:rPr>
        <w:t xml:space="preserve"> wspólnie ubiegający się o przedmiot sprzedaży mus</w:t>
      </w:r>
      <w:r w:rsidRPr="00AC0A2B">
        <w:rPr>
          <w:rFonts w:ascii="Tahoma" w:hAnsi="Tahoma" w:cs="Tahoma"/>
          <w:sz w:val="18"/>
          <w:szCs w:val="18"/>
        </w:rPr>
        <w:t>i</w:t>
      </w:r>
      <w:r w:rsidR="002C4EDE" w:rsidRPr="00AC0A2B">
        <w:rPr>
          <w:rFonts w:ascii="Tahoma" w:hAnsi="Tahoma" w:cs="Tahoma"/>
          <w:sz w:val="18"/>
          <w:szCs w:val="18"/>
        </w:rPr>
        <w:t xml:space="preserve"> załączyć dokumenty wyszczególnione w Załącznikach </w:t>
      </w:r>
      <w:r w:rsidR="00092A0A">
        <w:rPr>
          <w:rFonts w:ascii="Tahoma" w:hAnsi="Tahoma" w:cs="Tahoma"/>
          <w:sz w:val="18"/>
          <w:szCs w:val="18"/>
        </w:rPr>
        <w:br/>
      </w:r>
      <w:r w:rsidR="002C4EDE" w:rsidRPr="00AC0A2B">
        <w:rPr>
          <w:rFonts w:ascii="Tahoma" w:hAnsi="Tahoma" w:cs="Tahoma"/>
          <w:sz w:val="18"/>
          <w:szCs w:val="18"/>
        </w:rPr>
        <w:t>nr 1, nr 2, nr 3, zaś dokumenty wymagane w Załącznikach nr 4, nr 5, nr 6, nr 7</w:t>
      </w:r>
      <w:r w:rsidR="00256794" w:rsidRPr="00AC0A2B">
        <w:rPr>
          <w:rFonts w:ascii="Tahoma" w:hAnsi="Tahoma" w:cs="Tahoma"/>
          <w:sz w:val="18"/>
          <w:szCs w:val="18"/>
        </w:rPr>
        <w:t>, nr 8, nr 9</w:t>
      </w:r>
      <w:r w:rsidR="00B92EFD" w:rsidRPr="00AC0A2B">
        <w:rPr>
          <w:rFonts w:ascii="Tahoma" w:hAnsi="Tahoma" w:cs="Tahoma"/>
          <w:sz w:val="18"/>
          <w:szCs w:val="18"/>
        </w:rPr>
        <w:t>, nr 10</w:t>
      </w:r>
      <w:r w:rsidR="002C4EDE" w:rsidRPr="00AC0A2B">
        <w:rPr>
          <w:rFonts w:ascii="Tahoma" w:hAnsi="Tahoma" w:cs="Tahoma"/>
          <w:sz w:val="18"/>
          <w:szCs w:val="18"/>
        </w:rPr>
        <w:t xml:space="preserve"> wystarczy jak złoży przynajmniej jeden z Kupujących wspólnie ubiegających się </w:t>
      </w:r>
      <w:r w:rsidR="00B61F89" w:rsidRPr="00AC0A2B">
        <w:rPr>
          <w:rFonts w:ascii="Tahoma" w:hAnsi="Tahoma" w:cs="Tahoma"/>
          <w:sz w:val="18"/>
          <w:szCs w:val="18"/>
        </w:rPr>
        <w:t>o przedmiot sprzedaży w imieniu Kupujących wspólnie ubiegających się o przedmiot sprzedaży</w:t>
      </w:r>
      <w:r w:rsidR="002C4EDE" w:rsidRPr="00AC0A2B">
        <w:rPr>
          <w:rFonts w:ascii="Tahoma" w:hAnsi="Tahoma" w:cs="Tahoma"/>
          <w:sz w:val="18"/>
          <w:szCs w:val="18"/>
        </w:rPr>
        <w:t>.</w:t>
      </w:r>
    </w:p>
    <w:p w14:paraId="01019307" w14:textId="77777777" w:rsidR="0043657E" w:rsidRPr="002726D8" w:rsidRDefault="0043657E" w:rsidP="00AC0A2B">
      <w:pPr>
        <w:tabs>
          <w:tab w:val="clear" w:pos="3402"/>
        </w:tabs>
        <w:spacing w:line="240" w:lineRule="auto"/>
        <w:ind w:left="142"/>
        <w:jc w:val="both"/>
        <w:rPr>
          <w:rFonts w:ascii="Tahoma" w:hAnsi="Tahoma" w:cs="Tahoma"/>
          <w:sz w:val="8"/>
          <w:szCs w:val="8"/>
        </w:rPr>
      </w:pPr>
    </w:p>
    <w:p w14:paraId="34722359" w14:textId="77777777" w:rsidR="00AC0A2B" w:rsidRPr="006B00ED" w:rsidRDefault="00AC0A2B" w:rsidP="006B00ED">
      <w:pPr>
        <w:pStyle w:val="Akapitzlist"/>
        <w:numPr>
          <w:ilvl w:val="0"/>
          <w:numId w:val="69"/>
        </w:num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6B00ED">
        <w:rPr>
          <w:rFonts w:ascii="Tahoma" w:hAnsi="Tahoma" w:cs="Tahoma"/>
          <w:sz w:val="20"/>
        </w:rPr>
        <w:t>Osobą uprawnioną do udzielania informacji/wyjaśnień Sprzedającemu w imieniu Kupującego jest:</w:t>
      </w:r>
    </w:p>
    <w:p w14:paraId="19C2E2D4" w14:textId="77777777" w:rsidR="00AC0A2B" w:rsidRPr="008A52A3" w:rsidRDefault="00AC0A2B" w:rsidP="00AC0A2B">
      <w:pPr>
        <w:pStyle w:val="Akapitzlist"/>
        <w:spacing w:line="240" w:lineRule="auto"/>
        <w:ind w:left="426" w:hanging="142"/>
        <w:jc w:val="both"/>
        <w:rPr>
          <w:rFonts w:ascii="Tahoma" w:hAnsi="Tahoma" w:cs="Tahoma"/>
          <w:sz w:val="8"/>
          <w:szCs w:val="8"/>
        </w:rPr>
      </w:pPr>
    </w:p>
    <w:p w14:paraId="6484A7A8" w14:textId="77777777" w:rsidR="00AC0A2B" w:rsidRPr="008A52A3" w:rsidRDefault="00AC0A2B" w:rsidP="00AC0A2B">
      <w:pPr>
        <w:pStyle w:val="Akapitzlist"/>
        <w:spacing w:line="240" w:lineRule="auto"/>
        <w:ind w:left="426" w:hanging="142"/>
        <w:jc w:val="both"/>
        <w:rPr>
          <w:rFonts w:ascii="Tahoma" w:hAnsi="Tahoma" w:cs="Tahoma"/>
          <w:sz w:val="8"/>
          <w:szCs w:val="8"/>
        </w:rPr>
      </w:pPr>
    </w:p>
    <w:p w14:paraId="5020C8E9" w14:textId="77777777" w:rsidR="00AC0A2B" w:rsidRPr="00E606B2" w:rsidRDefault="00AC0A2B" w:rsidP="00AC0A2B">
      <w:pPr>
        <w:pStyle w:val="Akapitzlist"/>
        <w:spacing w:line="240" w:lineRule="auto"/>
        <w:ind w:left="426" w:hanging="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Pan(i) ………………………………………., tel.: ………………………………………., e-mail: …………………………………………………</w:t>
      </w:r>
    </w:p>
    <w:p w14:paraId="14C871F5" w14:textId="77777777" w:rsidR="004028F1" w:rsidRPr="008A52A3" w:rsidRDefault="004028F1" w:rsidP="002C4EDE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14:paraId="68C87947" w14:textId="77777777" w:rsidR="00DF1EF2" w:rsidRPr="008A52A3" w:rsidRDefault="00DF1EF2" w:rsidP="002C4EDE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14:paraId="6DE17840" w14:textId="77777777" w:rsidR="002C4EDE" w:rsidRPr="00C56022" w:rsidRDefault="002C4EDE" w:rsidP="00E708F0">
      <w:pPr>
        <w:spacing w:line="240" w:lineRule="auto"/>
        <w:jc w:val="center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</w:t>
      </w:r>
    </w:p>
    <w:p w14:paraId="7DCF18D2" w14:textId="77777777" w:rsidR="002C4EDE" w:rsidRPr="008A52A3" w:rsidRDefault="002C4EDE" w:rsidP="00E708F0">
      <w:pPr>
        <w:tabs>
          <w:tab w:val="clear" w:pos="3402"/>
        </w:tabs>
        <w:spacing w:line="240" w:lineRule="auto"/>
        <w:jc w:val="center"/>
        <w:rPr>
          <w:rFonts w:ascii="Verdana" w:hAnsi="Verdana" w:cs="Tahoma"/>
          <w:sz w:val="16"/>
          <w:szCs w:val="16"/>
        </w:rPr>
      </w:pPr>
      <w:r w:rsidRPr="008A52A3">
        <w:rPr>
          <w:rFonts w:ascii="Tahoma" w:hAnsi="Tahoma" w:cs="Tahoma"/>
          <w:sz w:val="16"/>
          <w:szCs w:val="16"/>
        </w:rPr>
        <w:t>(data, podpis(y), pieczęć(ci) osoby(</w:t>
      </w:r>
      <w:proofErr w:type="spellStart"/>
      <w:r w:rsidRPr="008A52A3">
        <w:rPr>
          <w:rFonts w:ascii="Tahoma" w:hAnsi="Tahoma" w:cs="Tahoma"/>
          <w:sz w:val="16"/>
          <w:szCs w:val="16"/>
        </w:rPr>
        <w:t>ób</w:t>
      </w:r>
      <w:proofErr w:type="spellEnd"/>
      <w:r w:rsidRPr="008A52A3">
        <w:rPr>
          <w:rFonts w:ascii="Tahoma" w:hAnsi="Tahoma" w:cs="Tahoma"/>
          <w:sz w:val="16"/>
          <w:szCs w:val="16"/>
        </w:rPr>
        <w:t>) uprawnionych do składania woli w imieniu Kupującego)</w:t>
      </w:r>
    </w:p>
    <w:p w14:paraId="0CF82DF2" w14:textId="77777777" w:rsidR="003632CF" w:rsidRPr="008A52A3" w:rsidRDefault="002E1487" w:rsidP="002E148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  <w:r w:rsidRPr="008A52A3">
        <w:rPr>
          <w:rFonts w:ascii="Tahoma" w:hAnsi="Tahoma" w:cs="Tahoma"/>
          <w:sz w:val="8"/>
          <w:szCs w:val="8"/>
        </w:rPr>
        <w:br w:type="page"/>
      </w:r>
      <w:bookmarkStart w:id="0" w:name="_Toc366735779"/>
    </w:p>
    <w:p w14:paraId="280767EB" w14:textId="77777777" w:rsidR="003632CF" w:rsidRPr="00DF1EF2" w:rsidRDefault="003632CF" w:rsidP="00DF1EF2">
      <w:pPr>
        <w:pStyle w:val="Akapitzlist"/>
        <w:spacing w:after="120"/>
        <w:ind w:left="0"/>
        <w:rPr>
          <w:rFonts w:ascii="Tahoma" w:eastAsia="Times New Roman" w:hAnsi="Tahoma" w:cs="Tahoma"/>
          <w:sz w:val="20"/>
          <w:szCs w:val="20"/>
          <w:lang w:eastAsia="pl-PL"/>
        </w:rPr>
      </w:pPr>
      <w:r w:rsidRPr="00DF1EF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Załącznik </w:t>
      </w:r>
      <w:r w:rsidR="00DF1EF2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DF1EF2">
        <w:rPr>
          <w:rFonts w:ascii="Tahoma" w:eastAsia="Times New Roman" w:hAnsi="Tahoma" w:cs="Tahoma"/>
          <w:sz w:val="20"/>
          <w:szCs w:val="20"/>
          <w:lang w:eastAsia="pl-PL"/>
        </w:rPr>
        <w:t xml:space="preserve">r 4 do Formularza „Oferta” </w:t>
      </w:r>
    </w:p>
    <w:p w14:paraId="3F2A7564" w14:textId="77777777" w:rsidR="003632CF" w:rsidRPr="00102976" w:rsidRDefault="003632CF" w:rsidP="003632CF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5AE6610E" w14:textId="77777777" w:rsidR="003632CF" w:rsidRPr="00102976" w:rsidRDefault="003632CF" w:rsidP="003632CF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53264D39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32CF" w:rsidRPr="00102976" w14:paraId="0F07B558" w14:textId="77777777" w:rsidTr="00DF1EF2">
        <w:trPr>
          <w:trHeight w:val="2276"/>
          <w:jc w:val="center"/>
        </w:trPr>
        <w:tc>
          <w:tcPr>
            <w:tcW w:w="4531" w:type="dxa"/>
          </w:tcPr>
          <w:p w14:paraId="7F6D5633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2090E235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7142D282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2B92BB77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372E8FFC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10568287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61DA2F8F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102976">
              <w:rPr>
                <w:rFonts w:ascii="Tahoma" w:hAnsi="Tahoma" w:cs="Tahoma"/>
                <w:i/>
                <w:sz w:val="20"/>
              </w:rPr>
              <w:t>(pieczęć Oferenta)</w:t>
            </w:r>
          </w:p>
        </w:tc>
        <w:tc>
          <w:tcPr>
            <w:tcW w:w="4531" w:type="dxa"/>
          </w:tcPr>
          <w:p w14:paraId="0A5F7BD6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0C1E7007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06BC6143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02976">
              <w:rPr>
                <w:rFonts w:ascii="Tahoma" w:hAnsi="Tahoma" w:cs="Tahoma"/>
                <w:b/>
                <w:sz w:val="20"/>
              </w:rPr>
              <w:t>OŚWIADCZENIE</w:t>
            </w:r>
          </w:p>
          <w:p w14:paraId="03EBFAF8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02976">
              <w:rPr>
                <w:rFonts w:ascii="Tahoma" w:hAnsi="Tahoma" w:cs="Tahoma"/>
                <w:b/>
                <w:sz w:val="20"/>
              </w:rPr>
              <w:t>o zapoznaniu się z projektem umowy</w:t>
            </w:r>
          </w:p>
        </w:tc>
      </w:tr>
    </w:tbl>
    <w:p w14:paraId="35C49BC1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52980A16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2DC7D911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66DF2A4E" w14:textId="77777777" w:rsidR="003632CF" w:rsidRPr="00102976" w:rsidRDefault="003632CF" w:rsidP="00363A3F">
      <w:pPr>
        <w:jc w:val="both"/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Składając ofertę w przetargu na:</w:t>
      </w:r>
    </w:p>
    <w:p w14:paraId="1A66D6F8" w14:textId="7FF7CC78" w:rsidR="003632CF" w:rsidRPr="00102976" w:rsidRDefault="003632CF" w:rsidP="00363A3F">
      <w:pPr>
        <w:jc w:val="both"/>
        <w:rPr>
          <w:rFonts w:ascii="Tahoma" w:hAnsi="Tahoma" w:cs="Tahoma"/>
          <w:b/>
          <w:sz w:val="20"/>
        </w:rPr>
      </w:pPr>
      <w:r w:rsidRPr="00102976">
        <w:rPr>
          <w:rFonts w:ascii="Tahoma" w:hAnsi="Tahoma" w:cs="Tahoma"/>
          <w:b/>
          <w:sz w:val="20"/>
        </w:rPr>
        <w:t>„Sprzedaż UPS w postaci REA-gipsu w 202</w:t>
      </w:r>
      <w:r w:rsidR="00512BEB">
        <w:rPr>
          <w:rFonts w:ascii="Tahoma" w:hAnsi="Tahoma" w:cs="Tahoma"/>
          <w:b/>
          <w:sz w:val="20"/>
        </w:rPr>
        <w:t>6</w:t>
      </w:r>
      <w:r w:rsidRPr="00102976">
        <w:rPr>
          <w:rFonts w:ascii="Tahoma" w:hAnsi="Tahoma" w:cs="Tahoma"/>
          <w:b/>
          <w:sz w:val="20"/>
        </w:rPr>
        <w:t xml:space="preserve"> roku wytwarzanych w ENEA Wytwarzanie sp. z o.o. </w:t>
      </w:r>
      <w:r w:rsidR="00363A3F">
        <w:rPr>
          <w:rFonts w:ascii="Tahoma" w:hAnsi="Tahoma" w:cs="Tahoma"/>
          <w:b/>
          <w:sz w:val="20"/>
        </w:rPr>
        <w:br/>
      </w:r>
      <w:r w:rsidRPr="00102976">
        <w:rPr>
          <w:rFonts w:ascii="Tahoma" w:hAnsi="Tahoma" w:cs="Tahoma"/>
          <w:b/>
          <w:sz w:val="20"/>
        </w:rPr>
        <w:t>w lokalizacji Świerże Górne</w:t>
      </w:r>
      <w:r w:rsidR="0092573E">
        <w:rPr>
          <w:rFonts w:ascii="Tahoma" w:hAnsi="Tahoma" w:cs="Tahoma"/>
          <w:b/>
          <w:sz w:val="20"/>
        </w:rPr>
        <w:t xml:space="preserve"> oraz ENEA Elektrownia Połaniec S.A. w lokalizacji Zawada</w:t>
      </w:r>
      <w:r w:rsidRPr="00102976">
        <w:rPr>
          <w:rFonts w:ascii="Tahoma" w:hAnsi="Tahoma" w:cs="Tahoma"/>
          <w:b/>
          <w:sz w:val="20"/>
        </w:rPr>
        <w:t>”</w:t>
      </w:r>
    </w:p>
    <w:p w14:paraId="76519965" w14:textId="77777777" w:rsidR="00AC0A2B" w:rsidRDefault="00AC0A2B" w:rsidP="00363A3F">
      <w:pPr>
        <w:jc w:val="both"/>
        <w:rPr>
          <w:rFonts w:ascii="Tahoma" w:hAnsi="Tahoma" w:cs="Tahoma"/>
          <w:sz w:val="20"/>
        </w:rPr>
      </w:pPr>
    </w:p>
    <w:p w14:paraId="3376A576" w14:textId="77777777" w:rsidR="003632CF" w:rsidRPr="00102976" w:rsidRDefault="003632CF" w:rsidP="00363A3F">
      <w:pPr>
        <w:jc w:val="both"/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oświadczam/y, że zapoznałem/liśmy się z projektem umowy sprzedaży UPS i nie wnoszę/</w:t>
      </w:r>
      <w:proofErr w:type="spellStart"/>
      <w:r w:rsidRPr="00102976">
        <w:rPr>
          <w:rFonts w:ascii="Tahoma" w:hAnsi="Tahoma" w:cs="Tahoma"/>
          <w:sz w:val="20"/>
        </w:rPr>
        <w:t>imy</w:t>
      </w:r>
      <w:proofErr w:type="spellEnd"/>
      <w:r w:rsidRPr="00102976">
        <w:rPr>
          <w:rFonts w:ascii="Tahoma" w:hAnsi="Tahoma" w:cs="Tahoma"/>
          <w:sz w:val="20"/>
        </w:rPr>
        <w:t xml:space="preserve"> uwag co do jej formy </w:t>
      </w:r>
      <w:r>
        <w:rPr>
          <w:rFonts w:ascii="Tahoma" w:hAnsi="Tahoma" w:cs="Tahoma"/>
          <w:sz w:val="20"/>
        </w:rPr>
        <w:br/>
      </w:r>
      <w:r w:rsidRPr="00102976">
        <w:rPr>
          <w:rFonts w:ascii="Tahoma" w:hAnsi="Tahoma" w:cs="Tahoma"/>
          <w:sz w:val="20"/>
        </w:rPr>
        <w:t>i treści oraz akceptuję/my umowę. W przypadku wyboru naszej oferty zobowiązuję/my się do jej podpisania.</w:t>
      </w:r>
    </w:p>
    <w:p w14:paraId="69B67DC0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19031F72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27DA1316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741AEF15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4852EC65" w14:textId="77777777" w:rsidR="003632CF" w:rsidRPr="00102976" w:rsidRDefault="003632CF" w:rsidP="003632CF">
      <w:pPr>
        <w:jc w:val="center"/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………………………………………….</w:t>
      </w:r>
    </w:p>
    <w:p w14:paraId="3043AA98" w14:textId="77777777" w:rsidR="003632CF" w:rsidRPr="00102976" w:rsidRDefault="003632CF" w:rsidP="003632CF">
      <w:pPr>
        <w:spacing w:line="240" w:lineRule="auto"/>
        <w:jc w:val="center"/>
        <w:rPr>
          <w:rFonts w:ascii="Tahoma" w:hAnsi="Tahoma" w:cs="Tahoma"/>
          <w:i/>
          <w:sz w:val="20"/>
        </w:rPr>
      </w:pPr>
      <w:r w:rsidRPr="00102976">
        <w:rPr>
          <w:rFonts w:ascii="Tahoma" w:hAnsi="Tahoma" w:cs="Tahoma"/>
          <w:i/>
          <w:sz w:val="20"/>
        </w:rPr>
        <w:t>(podpis Kupującego)</w:t>
      </w:r>
    </w:p>
    <w:p w14:paraId="2EF46322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708BE7FD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424FD08B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0B003340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21BACE0E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167FC495" w14:textId="77777777" w:rsidR="00AC0A2B" w:rsidRDefault="00AC0A2B">
      <w:pPr>
        <w:tabs>
          <w:tab w:val="clear" w:pos="3402"/>
        </w:tabs>
        <w:spacing w:line="240" w:lineRule="auto"/>
      </w:pPr>
      <w:r>
        <w:br w:type="page"/>
      </w:r>
    </w:p>
    <w:p w14:paraId="3EA54545" w14:textId="77777777" w:rsidR="002E1487" w:rsidRDefault="002E1487" w:rsidP="002E148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DF1EF2">
        <w:rPr>
          <w:rFonts w:ascii="Tahoma" w:hAnsi="Tahoma" w:cs="Tahoma"/>
          <w:sz w:val="20"/>
        </w:rPr>
        <w:lastRenderedPageBreak/>
        <w:t xml:space="preserve">Wzór Załącznika </w:t>
      </w:r>
      <w:r w:rsidR="00721CD6" w:rsidRPr="00DF1EF2">
        <w:rPr>
          <w:rFonts w:ascii="Tahoma" w:hAnsi="Tahoma" w:cs="Tahoma"/>
          <w:sz w:val="20"/>
        </w:rPr>
        <w:t>N</w:t>
      </w:r>
      <w:r w:rsidRPr="00DF1EF2">
        <w:rPr>
          <w:rFonts w:ascii="Tahoma" w:hAnsi="Tahoma" w:cs="Tahoma"/>
          <w:sz w:val="20"/>
        </w:rPr>
        <w:t xml:space="preserve">r </w:t>
      </w:r>
      <w:bookmarkStart w:id="1" w:name="_Toc298828711"/>
      <w:r w:rsidRPr="00DF1EF2">
        <w:rPr>
          <w:rFonts w:ascii="Tahoma" w:hAnsi="Tahoma" w:cs="Tahoma"/>
          <w:sz w:val="20"/>
        </w:rPr>
        <w:t>8 do Formularza „Oferta"</w:t>
      </w:r>
      <w:bookmarkEnd w:id="0"/>
      <w:bookmarkEnd w:id="1"/>
    </w:p>
    <w:p w14:paraId="655F4A4C" w14:textId="77777777" w:rsidR="00DF1EF2" w:rsidRDefault="00DF1EF2" w:rsidP="002E148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13B22479" w14:textId="77777777" w:rsidR="00DF1EF2" w:rsidRPr="00DF1EF2" w:rsidRDefault="00DF1EF2" w:rsidP="002E148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342DE7C9" w14:textId="77777777" w:rsidR="002E1487" w:rsidRPr="00C56022" w:rsidRDefault="002E1487" w:rsidP="002E1487">
      <w:pPr>
        <w:spacing w:after="40" w:line="240" w:lineRule="auto"/>
        <w:jc w:val="right"/>
        <w:rPr>
          <w:rFonts w:ascii="Tahoma" w:hAnsi="Tahoma" w:cs="Tahoma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932"/>
      </w:tblGrid>
      <w:tr w:rsidR="002E1487" w:rsidRPr="00C56022" w14:paraId="0DFBAE6F" w14:textId="77777777" w:rsidTr="002E1487">
        <w:trPr>
          <w:jc w:val="center"/>
        </w:trPr>
        <w:tc>
          <w:tcPr>
            <w:tcW w:w="8932" w:type="dxa"/>
            <w:shd w:val="clear" w:color="auto" w:fill="D9D9D9"/>
          </w:tcPr>
          <w:p w14:paraId="6021DBD7" w14:textId="77777777" w:rsidR="002E1487" w:rsidRPr="00C56022" w:rsidRDefault="002E1487" w:rsidP="00B803C5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z w:val="20"/>
                <w:vertAlign w:val="superscript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Wykaz zagospod</w:t>
            </w:r>
            <w:r w:rsidR="00751BBA">
              <w:rPr>
                <w:rFonts w:ascii="Tahoma" w:hAnsi="Tahoma" w:cs="Tahoma"/>
                <w:b/>
                <w:sz w:val="20"/>
              </w:rPr>
              <w:t xml:space="preserve">arowania UPS </w:t>
            </w:r>
            <w:r w:rsidRPr="00C56022">
              <w:rPr>
                <w:rFonts w:ascii="Tahoma" w:hAnsi="Tahoma" w:cs="Tahoma"/>
                <w:b/>
                <w:sz w:val="20"/>
              </w:rPr>
              <w:t>w okresie ostatnich 3 lat</w:t>
            </w:r>
          </w:p>
        </w:tc>
      </w:tr>
    </w:tbl>
    <w:p w14:paraId="0B5F9E50" w14:textId="77777777" w:rsidR="002E1487" w:rsidRPr="00C56022" w:rsidRDefault="002E1487" w:rsidP="002E148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6E490933" w14:textId="77777777" w:rsidR="002E1487" w:rsidRPr="00C56022" w:rsidRDefault="002E1487" w:rsidP="002E1487">
      <w:pPr>
        <w:spacing w:line="240" w:lineRule="auto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>Dane dotyczące Kupującego:</w:t>
      </w:r>
    </w:p>
    <w:p w14:paraId="02F2D4D4" w14:textId="77777777" w:rsidR="001313F1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</w:p>
    <w:p w14:paraId="38DB80B0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Nazwa </w:t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57E4B834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Sie</w:t>
      </w:r>
      <w:r w:rsidR="001313F1">
        <w:rPr>
          <w:rFonts w:ascii="Tahoma" w:hAnsi="Tahoma" w:cs="Tahoma"/>
          <w:sz w:val="20"/>
        </w:rPr>
        <w:t xml:space="preserve">dziba </w:t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  <w:t>……………..</w:t>
      </w:r>
      <w:r w:rsidR="001313F1"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7C7B92AE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Nr telefonu/faksu</w:t>
      </w:r>
      <w:r w:rsidR="001313F1">
        <w:rPr>
          <w:rFonts w:ascii="Tahoma" w:hAnsi="Tahoma" w:cs="Tahoma"/>
          <w:sz w:val="20"/>
        </w:rPr>
        <w:tab/>
        <w:t>……………..</w:t>
      </w:r>
      <w:r w:rsidR="001313F1"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2BB71DB7" w14:textId="77777777" w:rsidR="002E1487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2AFBBCBD" w14:textId="77777777" w:rsidR="002E1487" w:rsidRPr="00C56022" w:rsidRDefault="002E1487" w:rsidP="002E1487">
      <w:pPr>
        <w:spacing w:line="240" w:lineRule="auto"/>
        <w:rPr>
          <w:rFonts w:ascii="Tahoma" w:hAnsi="Tahoma" w:cs="Tahoma"/>
          <w:sz w:val="20"/>
        </w:rPr>
      </w:pPr>
    </w:p>
    <w:p w14:paraId="16846E89" w14:textId="77777777" w:rsidR="002E1487" w:rsidRPr="00503C95" w:rsidRDefault="002E1487" w:rsidP="00BA3DA3">
      <w:pPr>
        <w:spacing w:line="240" w:lineRule="auto"/>
        <w:jc w:val="both"/>
        <w:rPr>
          <w:rFonts w:ascii="Tahoma" w:hAnsi="Tahoma" w:cs="Tahoma"/>
          <w:b/>
          <w:sz w:val="20"/>
        </w:rPr>
      </w:pPr>
      <w:bookmarkStart w:id="2" w:name="_Toc298828712"/>
      <w:bookmarkStart w:id="3" w:name="_Toc298829191"/>
      <w:r w:rsidRPr="00113F3F">
        <w:rPr>
          <w:rFonts w:ascii="Tahoma" w:hAnsi="Tahoma" w:cs="Tahoma"/>
          <w:b/>
          <w:sz w:val="20"/>
        </w:rPr>
        <w:t xml:space="preserve">Oświadczam, że w ciągu ostatnich 3 lat </w:t>
      </w:r>
      <w:r w:rsidR="005955FB" w:rsidRPr="00503C95">
        <w:rPr>
          <w:rFonts w:ascii="Tahoma" w:hAnsi="Tahoma" w:cs="Tahoma"/>
          <w:b/>
          <w:sz w:val="20"/>
        </w:rPr>
        <w:t>przed upływem terminu składania ofert</w:t>
      </w:r>
      <w:r w:rsidR="00E05406">
        <w:rPr>
          <w:rFonts w:ascii="Tahoma" w:hAnsi="Tahoma" w:cs="Tahoma"/>
          <w:b/>
          <w:sz w:val="20"/>
        </w:rPr>
        <w:t>, a jeżeli okres prowadzenia działalności jest krótszy – w tym okresie,</w:t>
      </w:r>
      <w:r w:rsidR="005955FB" w:rsidRPr="00503C95">
        <w:rPr>
          <w:rFonts w:ascii="Tahoma" w:hAnsi="Tahoma" w:cs="Tahoma"/>
          <w:b/>
          <w:sz w:val="20"/>
        </w:rPr>
        <w:t xml:space="preserve"> </w:t>
      </w:r>
      <w:r w:rsidRPr="00503C95">
        <w:rPr>
          <w:rFonts w:ascii="Tahoma" w:hAnsi="Tahoma" w:cs="Tahoma"/>
          <w:b/>
          <w:sz w:val="20"/>
        </w:rPr>
        <w:t>wykona</w:t>
      </w:r>
      <w:r w:rsidR="005955FB" w:rsidRPr="007567CC">
        <w:rPr>
          <w:rFonts w:ascii="Tahoma" w:hAnsi="Tahoma" w:cs="Tahoma"/>
          <w:b/>
          <w:sz w:val="20"/>
        </w:rPr>
        <w:t>łem/liśmy</w:t>
      </w:r>
      <w:r w:rsidRPr="00CE15BE">
        <w:rPr>
          <w:rFonts w:ascii="Tahoma" w:hAnsi="Tahoma" w:cs="Tahoma"/>
          <w:b/>
          <w:sz w:val="20"/>
        </w:rPr>
        <w:t xml:space="preserve"> następujące zagospodarowania UPS</w:t>
      </w:r>
      <w:bookmarkEnd w:id="2"/>
      <w:bookmarkEnd w:id="3"/>
      <w:r w:rsidRPr="00113F3F">
        <w:rPr>
          <w:rFonts w:ascii="Tahoma" w:hAnsi="Tahoma" w:cs="Tahoma"/>
          <w:b/>
          <w:sz w:val="20"/>
        </w:rPr>
        <w:t>:</w:t>
      </w:r>
    </w:p>
    <w:p w14:paraId="7191495F" w14:textId="77777777" w:rsidR="002E1487" w:rsidRPr="00C56022" w:rsidRDefault="002E1487" w:rsidP="002E1487">
      <w:pPr>
        <w:spacing w:line="240" w:lineRule="auto"/>
        <w:rPr>
          <w:rFonts w:ascii="Tahoma" w:hAnsi="Tahoma" w:cs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2268"/>
        <w:gridCol w:w="1843"/>
        <w:gridCol w:w="2693"/>
      </w:tblGrid>
      <w:tr w:rsidR="00F57887" w:rsidRPr="00C56022" w14:paraId="090E32DB" w14:textId="77777777" w:rsidTr="00F57887">
        <w:tc>
          <w:tcPr>
            <w:tcW w:w="704" w:type="dxa"/>
            <w:vAlign w:val="center"/>
          </w:tcPr>
          <w:p w14:paraId="6DB8A5EA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5FC1EB21" w14:textId="77777777" w:rsidR="00F57887" w:rsidRPr="00C56022" w:rsidRDefault="00F57887" w:rsidP="00B803C5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Przedmiot zagospodarowania UPS</w:t>
            </w:r>
          </w:p>
        </w:tc>
        <w:tc>
          <w:tcPr>
            <w:tcW w:w="2268" w:type="dxa"/>
            <w:vAlign w:val="center"/>
          </w:tcPr>
          <w:p w14:paraId="2D664B33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Zlecający</w:t>
            </w:r>
          </w:p>
          <w:p w14:paraId="485FA0D2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(nazwa, adres)</w:t>
            </w:r>
          </w:p>
        </w:tc>
        <w:tc>
          <w:tcPr>
            <w:tcW w:w="1843" w:type="dxa"/>
            <w:vAlign w:val="center"/>
          </w:tcPr>
          <w:p w14:paraId="17A96219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Ilość</w:t>
            </w:r>
            <w:r w:rsidRPr="00C56022">
              <w:rPr>
                <w:rFonts w:ascii="Tahoma" w:hAnsi="Tahoma" w:cs="Tahoma"/>
                <w:sz w:val="20"/>
              </w:rPr>
              <w:br/>
              <w:t>zagospodarowana</w:t>
            </w:r>
          </w:p>
        </w:tc>
        <w:tc>
          <w:tcPr>
            <w:tcW w:w="2693" w:type="dxa"/>
            <w:vAlign w:val="center"/>
          </w:tcPr>
          <w:p w14:paraId="58250956" w14:textId="77777777" w:rsidR="00F57887" w:rsidRDefault="00F57887" w:rsidP="002E148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Okres </w:t>
            </w:r>
            <w:r w:rsidRPr="00C56022">
              <w:rPr>
                <w:rFonts w:ascii="Tahoma" w:hAnsi="Tahoma" w:cs="Tahoma"/>
                <w:sz w:val="20"/>
              </w:rPr>
              <w:br/>
              <w:t>wykonania</w:t>
            </w:r>
            <w:r>
              <w:rPr>
                <w:rFonts w:ascii="Tahoma" w:hAnsi="Tahoma" w:cs="Tahoma"/>
                <w:sz w:val="20"/>
              </w:rPr>
              <w:t xml:space="preserve"> od-do</w:t>
            </w:r>
          </w:p>
          <w:p w14:paraId="1FE4012F" w14:textId="77777777" w:rsidR="00F57887" w:rsidRPr="00C56022" w:rsidRDefault="00F57887" w:rsidP="002E148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(dzień/miesiąc/rok) </w:t>
            </w:r>
          </w:p>
        </w:tc>
      </w:tr>
      <w:tr w:rsidR="00F57887" w:rsidRPr="00C56022" w14:paraId="5643C755" w14:textId="77777777" w:rsidTr="00F57887">
        <w:tc>
          <w:tcPr>
            <w:tcW w:w="704" w:type="dxa"/>
            <w:vAlign w:val="center"/>
          </w:tcPr>
          <w:p w14:paraId="00C1B9A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22FCEB94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BE65C6A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F743712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871868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3A367C5F" w14:textId="77777777" w:rsidTr="00F57887">
        <w:tc>
          <w:tcPr>
            <w:tcW w:w="704" w:type="dxa"/>
            <w:vAlign w:val="center"/>
          </w:tcPr>
          <w:p w14:paraId="0142E83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7ED43643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E329AD5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6AB15F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6237B1B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6FE93A69" w14:textId="77777777" w:rsidTr="00F57887">
        <w:tc>
          <w:tcPr>
            <w:tcW w:w="704" w:type="dxa"/>
            <w:vAlign w:val="center"/>
          </w:tcPr>
          <w:p w14:paraId="574E1FE1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6B29CCA2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D9C5125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0E1E0AB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474CCFF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2573E" w:rsidRPr="00C56022" w14:paraId="4E33FCC2" w14:textId="77777777" w:rsidTr="00F57887">
        <w:tc>
          <w:tcPr>
            <w:tcW w:w="704" w:type="dxa"/>
            <w:vAlign w:val="center"/>
          </w:tcPr>
          <w:p w14:paraId="6172BDF0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09ED7A54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67AAFB2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BB32EEE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41C56A0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2573E" w:rsidRPr="00C56022" w14:paraId="389BD9DF" w14:textId="77777777" w:rsidTr="00F57887">
        <w:tc>
          <w:tcPr>
            <w:tcW w:w="704" w:type="dxa"/>
            <w:vAlign w:val="center"/>
          </w:tcPr>
          <w:p w14:paraId="3B748701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006BF3C1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872E40B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AA344EC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4980F9D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2573E" w:rsidRPr="00C56022" w14:paraId="590CC57A" w14:textId="77777777" w:rsidTr="00F57887">
        <w:tc>
          <w:tcPr>
            <w:tcW w:w="704" w:type="dxa"/>
            <w:vAlign w:val="center"/>
          </w:tcPr>
          <w:p w14:paraId="4E01FFB3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3DBB5F01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8386F32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0EB619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6C83E5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2573E" w:rsidRPr="00C56022" w14:paraId="079DE202" w14:textId="77777777" w:rsidTr="00F57887">
        <w:tc>
          <w:tcPr>
            <w:tcW w:w="704" w:type="dxa"/>
            <w:vAlign w:val="center"/>
          </w:tcPr>
          <w:p w14:paraId="5A00B8A1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68B7D420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F51AF15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BB6A234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8797C2F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326E505C" w14:textId="77777777" w:rsidTr="00F57887"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4EF40C6A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038D265D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90567D2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Razem: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B94F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DD341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D0DBAE7" w14:textId="77777777" w:rsidR="002E1487" w:rsidRPr="00C56022" w:rsidRDefault="002E1487" w:rsidP="002E1487">
      <w:pPr>
        <w:spacing w:line="240" w:lineRule="auto"/>
        <w:rPr>
          <w:rFonts w:ascii="Tahoma" w:hAnsi="Tahoma" w:cs="Tahoma"/>
          <w:sz w:val="20"/>
        </w:rPr>
      </w:pPr>
    </w:p>
    <w:p w14:paraId="22C815D3" w14:textId="77777777" w:rsidR="002E1487" w:rsidRPr="00C56022" w:rsidRDefault="002E1487" w:rsidP="00B06C0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Kupujący zobowiązany jest załączyć dowody</w:t>
      </w:r>
      <w:r w:rsidR="00BD6A82">
        <w:rPr>
          <w:rFonts w:ascii="Tahoma" w:hAnsi="Tahoma" w:cs="Tahoma"/>
          <w:i/>
          <w:sz w:val="20"/>
        </w:rPr>
        <w:t xml:space="preserve"> potwierdzające, że </w:t>
      </w:r>
      <w:r w:rsidRPr="00C56022">
        <w:rPr>
          <w:rFonts w:ascii="Tahoma" w:hAnsi="Tahoma" w:cs="Tahoma"/>
          <w:i/>
          <w:sz w:val="20"/>
        </w:rPr>
        <w:t>przedmiot zagospodarowania</w:t>
      </w:r>
      <w:r w:rsidR="00BD6A82">
        <w:rPr>
          <w:rFonts w:ascii="Tahoma" w:hAnsi="Tahoma" w:cs="Tahoma"/>
          <w:i/>
          <w:sz w:val="20"/>
        </w:rPr>
        <w:t xml:space="preserve"> wskazany </w:t>
      </w:r>
      <w:r w:rsidR="00092A0A">
        <w:rPr>
          <w:rFonts w:ascii="Tahoma" w:hAnsi="Tahoma" w:cs="Tahoma"/>
          <w:i/>
          <w:sz w:val="20"/>
        </w:rPr>
        <w:br/>
      </w:r>
      <w:r w:rsidR="00BD6A82">
        <w:rPr>
          <w:rFonts w:ascii="Tahoma" w:hAnsi="Tahoma" w:cs="Tahoma"/>
          <w:i/>
          <w:sz w:val="20"/>
        </w:rPr>
        <w:t>w wykazie</w:t>
      </w:r>
      <w:r w:rsidRPr="00C56022">
        <w:rPr>
          <w:rFonts w:ascii="Tahoma" w:hAnsi="Tahoma" w:cs="Tahoma"/>
          <w:i/>
          <w:sz w:val="20"/>
        </w:rPr>
        <w:t xml:space="preserve"> został wykonany lub </w:t>
      </w:r>
      <w:r w:rsidR="00BD6A82">
        <w:rPr>
          <w:rFonts w:ascii="Tahoma" w:hAnsi="Tahoma" w:cs="Tahoma"/>
          <w:i/>
          <w:sz w:val="20"/>
        </w:rPr>
        <w:t>jest</w:t>
      </w:r>
      <w:r w:rsidRPr="00C56022">
        <w:rPr>
          <w:rFonts w:ascii="Tahoma" w:hAnsi="Tahoma" w:cs="Tahoma"/>
          <w:i/>
          <w:sz w:val="20"/>
        </w:rPr>
        <w:t xml:space="preserve"> wykonywan</w:t>
      </w:r>
      <w:r w:rsidR="00BD6A82">
        <w:rPr>
          <w:rFonts w:ascii="Tahoma" w:hAnsi="Tahoma" w:cs="Tahoma"/>
          <w:i/>
          <w:sz w:val="20"/>
        </w:rPr>
        <w:t>y</w:t>
      </w:r>
      <w:r w:rsidRPr="00C56022">
        <w:rPr>
          <w:rFonts w:ascii="Tahoma" w:hAnsi="Tahoma" w:cs="Tahoma"/>
          <w:i/>
          <w:sz w:val="20"/>
        </w:rPr>
        <w:t xml:space="preserve"> należycie.</w:t>
      </w:r>
    </w:p>
    <w:p w14:paraId="70F9F453" w14:textId="77777777" w:rsidR="002E1487" w:rsidRPr="00C56022" w:rsidRDefault="002E1487" w:rsidP="002E1487">
      <w:pPr>
        <w:pStyle w:val="Akapitzlist"/>
        <w:spacing w:line="240" w:lineRule="auto"/>
        <w:jc w:val="both"/>
        <w:rPr>
          <w:rFonts w:ascii="Tahoma" w:hAnsi="Tahoma" w:cs="Tahoma"/>
          <w:i/>
          <w:sz w:val="20"/>
        </w:rPr>
      </w:pPr>
    </w:p>
    <w:p w14:paraId="401F0897" w14:textId="77777777" w:rsidR="002E1487" w:rsidRPr="00C56022" w:rsidRDefault="00721CD6" w:rsidP="002E1487">
      <w:pPr>
        <w:pStyle w:val="Akapitzlist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Dowodami</w:t>
      </w:r>
      <w:r w:rsidR="002E1487" w:rsidRPr="00C56022">
        <w:rPr>
          <w:rFonts w:ascii="Tahoma" w:hAnsi="Tahoma" w:cs="Tahoma"/>
          <w:i/>
          <w:sz w:val="20"/>
        </w:rPr>
        <w:t xml:space="preserve"> o których mowa wyżej są:</w:t>
      </w:r>
    </w:p>
    <w:p w14:paraId="01996D30" w14:textId="77777777" w:rsidR="002E1487" w:rsidRPr="00C56022" w:rsidRDefault="002E1487" w:rsidP="002E1487">
      <w:pPr>
        <w:pStyle w:val="Akapitzlist"/>
        <w:jc w:val="both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1) poświadczenie, z tym że w odniesieniu do nadal wykonywanego zagospodarowania UPS</w:t>
      </w:r>
      <w:r w:rsidR="00D96DBC">
        <w:rPr>
          <w:rFonts w:ascii="Tahoma" w:hAnsi="Tahoma" w:cs="Tahoma"/>
          <w:i/>
          <w:sz w:val="20"/>
        </w:rPr>
        <w:t xml:space="preserve"> </w:t>
      </w:r>
      <w:r w:rsidRPr="00C56022">
        <w:rPr>
          <w:rFonts w:ascii="Tahoma" w:hAnsi="Tahoma" w:cs="Tahoma"/>
          <w:i/>
          <w:sz w:val="20"/>
        </w:rPr>
        <w:t xml:space="preserve">poświadczenie </w:t>
      </w:r>
      <w:r w:rsidR="00092A0A">
        <w:rPr>
          <w:rFonts w:ascii="Tahoma" w:hAnsi="Tahoma" w:cs="Tahoma"/>
          <w:i/>
          <w:sz w:val="20"/>
        </w:rPr>
        <w:br/>
      </w:r>
      <w:r w:rsidRPr="00C56022">
        <w:rPr>
          <w:rFonts w:ascii="Tahoma" w:hAnsi="Tahoma" w:cs="Tahoma"/>
          <w:i/>
          <w:sz w:val="20"/>
        </w:rPr>
        <w:t>powinno być wydane nie wcześniej niż na 3 miesiące przed upływem terminu składania ofert;</w:t>
      </w:r>
    </w:p>
    <w:p w14:paraId="75FE863A" w14:textId="77777777" w:rsidR="002E1487" w:rsidRPr="00C56022" w:rsidRDefault="002E1487" w:rsidP="002E1487">
      <w:pPr>
        <w:pStyle w:val="Akapitzlist"/>
        <w:jc w:val="both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2)</w:t>
      </w:r>
      <w:r w:rsidR="00721CD6">
        <w:rPr>
          <w:rFonts w:ascii="Tahoma" w:hAnsi="Tahoma" w:cs="Tahoma"/>
          <w:i/>
          <w:sz w:val="20"/>
        </w:rPr>
        <w:t xml:space="preserve"> </w:t>
      </w:r>
      <w:r w:rsidRPr="00C56022">
        <w:rPr>
          <w:rFonts w:ascii="Tahoma" w:hAnsi="Tahoma" w:cs="Tahoma"/>
          <w:i/>
          <w:sz w:val="20"/>
        </w:rPr>
        <w:t xml:space="preserve">oświadczenie Kupującego - jeżeli z uzasadnionych przyczyn o obiektywnym charakterze Kupujący nie jest </w:t>
      </w:r>
      <w:r w:rsidR="00721CD6">
        <w:rPr>
          <w:rFonts w:ascii="Tahoma" w:hAnsi="Tahoma" w:cs="Tahoma"/>
          <w:i/>
          <w:sz w:val="20"/>
        </w:rPr>
        <w:br/>
      </w:r>
      <w:r w:rsidRPr="00C56022">
        <w:rPr>
          <w:rFonts w:ascii="Tahoma" w:hAnsi="Tahoma" w:cs="Tahoma"/>
          <w:i/>
          <w:sz w:val="20"/>
        </w:rPr>
        <w:t>w stanie uzyskać poświadczenia o którym mowa w pkt 1.</w:t>
      </w:r>
    </w:p>
    <w:p w14:paraId="40705D53" w14:textId="77777777" w:rsidR="002E1487" w:rsidRDefault="002E1487" w:rsidP="002E1487">
      <w:pPr>
        <w:spacing w:line="240" w:lineRule="auto"/>
        <w:rPr>
          <w:rFonts w:ascii="Tahoma" w:hAnsi="Tahoma" w:cs="Tahoma"/>
          <w:i/>
          <w:sz w:val="20"/>
        </w:rPr>
      </w:pPr>
    </w:p>
    <w:p w14:paraId="31B92114" w14:textId="77777777" w:rsidR="00B15DA8" w:rsidRDefault="00B15DA8" w:rsidP="002E1487">
      <w:pPr>
        <w:spacing w:line="240" w:lineRule="auto"/>
        <w:rPr>
          <w:rFonts w:ascii="Tahoma" w:hAnsi="Tahoma" w:cs="Tahoma"/>
          <w:i/>
          <w:sz w:val="20"/>
        </w:rPr>
      </w:pPr>
    </w:p>
    <w:p w14:paraId="2636D3A2" w14:textId="77777777" w:rsidR="00B15DA8" w:rsidRPr="00C56022" w:rsidRDefault="00B15DA8" w:rsidP="002E1487">
      <w:pPr>
        <w:spacing w:line="240" w:lineRule="auto"/>
        <w:rPr>
          <w:rFonts w:ascii="Tahoma" w:hAnsi="Tahoma" w:cs="Tahoma"/>
          <w:sz w:val="20"/>
        </w:rPr>
      </w:pPr>
    </w:p>
    <w:p w14:paraId="2061BFC0" w14:textId="77777777" w:rsidR="002E1487" w:rsidRDefault="002E1487" w:rsidP="002E1487">
      <w:pPr>
        <w:spacing w:line="240" w:lineRule="auto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83"/>
      </w:tblGrid>
      <w:tr w:rsidR="002E1487" w:rsidRPr="00C56022" w14:paraId="3BEF2B70" w14:textId="77777777" w:rsidTr="00AC0A2B">
        <w:trPr>
          <w:jc w:val="center"/>
        </w:trPr>
        <w:tc>
          <w:tcPr>
            <w:tcW w:w="9289" w:type="dxa"/>
          </w:tcPr>
          <w:p w14:paraId="6105F0AE" w14:textId="77777777" w:rsidR="002E1487" w:rsidRPr="00C56022" w:rsidRDefault="002E1487" w:rsidP="00D834E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2E1487" w:rsidRPr="00C56022" w14:paraId="0F876017" w14:textId="77777777" w:rsidTr="00AC0A2B">
        <w:trPr>
          <w:jc w:val="center"/>
        </w:trPr>
        <w:tc>
          <w:tcPr>
            <w:tcW w:w="9289" w:type="dxa"/>
          </w:tcPr>
          <w:p w14:paraId="61623490" w14:textId="77777777" w:rsidR="002E1487" w:rsidRPr="00C56022" w:rsidRDefault="002E1487" w:rsidP="00AE1697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(data, podpis(y), pieczęć(ci) osoby(</w:t>
            </w:r>
            <w:proofErr w:type="spellStart"/>
            <w:r w:rsidRPr="00C56022">
              <w:rPr>
                <w:rFonts w:ascii="Tahoma" w:hAnsi="Tahoma" w:cs="Tahoma"/>
                <w:sz w:val="20"/>
              </w:rPr>
              <w:t>ób</w:t>
            </w:r>
            <w:proofErr w:type="spellEnd"/>
            <w:r w:rsidRPr="00C56022">
              <w:rPr>
                <w:rFonts w:ascii="Tahoma" w:hAnsi="Tahoma" w:cs="Tahoma"/>
                <w:sz w:val="20"/>
              </w:rPr>
              <w:t>) uprawnionych do składania woli w imieniu Kupującego)</w:t>
            </w:r>
          </w:p>
        </w:tc>
      </w:tr>
    </w:tbl>
    <w:p w14:paraId="577E1BC9" w14:textId="77777777" w:rsidR="00E708F0" w:rsidRDefault="00E708F0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1BFCC829" w14:textId="77777777" w:rsidR="000902A7" w:rsidRDefault="00E708F0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4B979413" w14:textId="77777777" w:rsidR="000902A7" w:rsidRPr="00DF1EF2" w:rsidRDefault="00C84DEC" w:rsidP="000902A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DF1EF2">
        <w:rPr>
          <w:rFonts w:ascii="Tahoma" w:hAnsi="Tahoma" w:cs="Tahoma"/>
          <w:sz w:val="20"/>
        </w:rPr>
        <w:lastRenderedPageBreak/>
        <w:t>W</w:t>
      </w:r>
      <w:r w:rsidR="000902A7" w:rsidRPr="00DF1EF2">
        <w:rPr>
          <w:rFonts w:ascii="Tahoma" w:hAnsi="Tahoma" w:cs="Tahoma"/>
          <w:sz w:val="20"/>
        </w:rPr>
        <w:t xml:space="preserve">zór Załącznika </w:t>
      </w:r>
      <w:r w:rsidR="00721CD6" w:rsidRPr="00DF1EF2">
        <w:rPr>
          <w:rFonts w:ascii="Tahoma" w:hAnsi="Tahoma" w:cs="Tahoma"/>
          <w:sz w:val="20"/>
        </w:rPr>
        <w:t>N</w:t>
      </w:r>
      <w:r w:rsidR="000902A7" w:rsidRPr="00DF1EF2">
        <w:rPr>
          <w:rFonts w:ascii="Tahoma" w:hAnsi="Tahoma" w:cs="Tahoma"/>
          <w:sz w:val="20"/>
        </w:rPr>
        <w:t>r 10 do Formularza „Oferta"</w:t>
      </w:r>
    </w:p>
    <w:p w14:paraId="11188C2D" w14:textId="77777777" w:rsidR="00DF1EF2" w:rsidRDefault="00DF1EF2" w:rsidP="000902A7">
      <w:pPr>
        <w:tabs>
          <w:tab w:val="clear" w:pos="3402"/>
        </w:tabs>
        <w:spacing w:line="240" w:lineRule="auto"/>
        <w:jc w:val="both"/>
      </w:pPr>
    </w:p>
    <w:p w14:paraId="75C643B5" w14:textId="77777777" w:rsidR="00DF1EF2" w:rsidRPr="00C56022" w:rsidRDefault="00DF1EF2" w:rsidP="000902A7">
      <w:pPr>
        <w:tabs>
          <w:tab w:val="clear" w:pos="3402"/>
        </w:tabs>
        <w:spacing w:line="240" w:lineRule="auto"/>
        <w:jc w:val="both"/>
      </w:pPr>
    </w:p>
    <w:p w14:paraId="52205AC8" w14:textId="77777777" w:rsidR="000902A7" w:rsidRPr="00C56022" w:rsidRDefault="000902A7" w:rsidP="000902A7">
      <w:pPr>
        <w:spacing w:after="40" w:line="240" w:lineRule="auto"/>
        <w:jc w:val="right"/>
        <w:rPr>
          <w:rFonts w:ascii="Tahoma" w:hAnsi="Tahoma" w:cs="Tahoma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932"/>
      </w:tblGrid>
      <w:tr w:rsidR="000902A7" w:rsidRPr="00C56022" w14:paraId="54E1FD2D" w14:textId="77777777" w:rsidTr="00860A73">
        <w:trPr>
          <w:jc w:val="center"/>
        </w:trPr>
        <w:tc>
          <w:tcPr>
            <w:tcW w:w="8932" w:type="dxa"/>
            <w:shd w:val="clear" w:color="auto" w:fill="D9D9D9"/>
          </w:tcPr>
          <w:p w14:paraId="3E479761" w14:textId="77777777" w:rsidR="00BD6A82" w:rsidRPr="00E708F0" w:rsidRDefault="00BD6A82" w:rsidP="000902A7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pacing w:val="20"/>
                <w:sz w:val="20"/>
              </w:rPr>
            </w:pPr>
          </w:p>
          <w:p w14:paraId="5B872D38" w14:textId="77777777" w:rsidR="000902A7" w:rsidRPr="00E708F0" w:rsidRDefault="000902A7" w:rsidP="000902A7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pacing w:val="20"/>
                <w:sz w:val="20"/>
                <w:vertAlign w:val="superscript"/>
              </w:rPr>
            </w:pPr>
            <w:r w:rsidRPr="00E708F0">
              <w:rPr>
                <w:rFonts w:ascii="Tahoma" w:hAnsi="Tahoma" w:cs="Tahoma"/>
                <w:b/>
                <w:spacing w:val="20"/>
                <w:sz w:val="20"/>
              </w:rPr>
              <w:t>Oświadczenie</w:t>
            </w:r>
            <w:r w:rsidR="00BD6A82" w:rsidRPr="00E708F0">
              <w:rPr>
                <w:rFonts w:ascii="Tahoma" w:hAnsi="Tahoma" w:cs="Tahoma"/>
                <w:b/>
                <w:spacing w:val="20"/>
                <w:sz w:val="20"/>
              </w:rPr>
              <w:t xml:space="preserve"> </w:t>
            </w:r>
          </w:p>
          <w:p w14:paraId="6BDE9409" w14:textId="77777777" w:rsidR="000902A7" w:rsidRPr="00C56022" w:rsidRDefault="000902A7" w:rsidP="00860A73">
            <w:pPr>
              <w:tabs>
                <w:tab w:val="left" w:pos="360"/>
              </w:tabs>
              <w:spacing w:after="40" w:line="240" w:lineRule="auto"/>
              <w:ind w:left="360" w:hanging="360"/>
              <w:rPr>
                <w:rFonts w:ascii="Tahoma" w:hAnsi="Tahoma" w:cs="Tahoma"/>
                <w:b/>
                <w:sz w:val="20"/>
                <w:vertAlign w:val="superscript"/>
              </w:rPr>
            </w:pPr>
          </w:p>
        </w:tc>
      </w:tr>
    </w:tbl>
    <w:p w14:paraId="7CBA945D" w14:textId="77777777" w:rsidR="000902A7" w:rsidRDefault="000902A7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1CDABF01" w14:textId="77777777" w:rsidR="000902A7" w:rsidRDefault="000902A7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0EDE4FB9" w14:textId="77777777" w:rsidR="00DF1EF2" w:rsidRDefault="00DF1EF2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01A53531" w14:textId="77777777" w:rsidR="000902A7" w:rsidRPr="00D96DBC" w:rsidRDefault="000902A7" w:rsidP="000902A7">
      <w:pPr>
        <w:spacing w:after="40" w:line="240" w:lineRule="auto"/>
        <w:jc w:val="both"/>
        <w:rPr>
          <w:rFonts w:ascii="Tahoma" w:hAnsi="Tahoma" w:cs="Tahoma"/>
          <w:sz w:val="22"/>
          <w:szCs w:val="22"/>
        </w:rPr>
      </w:pPr>
    </w:p>
    <w:p w14:paraId="39F64921" w14:textId="77777777" w:rsidR="000902A7" w:rsidRPr="00D96DBC" w:rsidRDefault="000902A7" w:rsidP="000902A7">
      <w:pPr>
        <w:spacing w:line="240" w:lineRule="auto"/>
        <w:rPr>
          <w:rFonts w:ascii="Tahoma" w:hAnsi="Tahoma" w:cs="Tahoma"/>
          <w:b/>
          <w:sz w:val="22"/>
          <w:szCs w:val="22"/>
        </w:rPr>
      </w:pPr>
      <w:r w:rsidRPr="00D96DBC">
        <w:rPr>
          <w:rFonts w:ascii="Tahoma" w:hAnsi="Tahoma" w:cs="Tahoma"/>
          <w:b/>
          <w:sz w:val="22"/>
          <w:szCs w:val="22"/>
        </w:rPr>
        <w:t>Dane dotyczące Kupującego:</w:t>
      </w:r>
    </w:p>
    <w:p w14:paraId="386056E6" w14:textId="77777777" w:rsidR="001313F1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</w:p>
    <w:p w14:paraId="62F287AD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Nazwa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0D4BD4B0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Sie</w:t>
      </w:r>
      <w:r>
        <w:rPr>
          <w:rFonts w:ascii="Tahoma" w:hAnsi="Tahoma" w:cs="Tahoma"/>
          <w:sz w:val="20"/>
        </w:rPr>
        <w:t xml:space="preserve">dziba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312B1970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Nr telefonu/faksu</w:t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5D7BABB0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6C765C25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13B9F626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6024C946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7E4A687B" w14:textId="77777777" w:rsidR="000902A7" w:rsidRPr="00E708F0" w:rsidRDefault="000902A7" w:rsidP="000902A7">
      <w:pPr>
        <w:spacing w:line="240" w:lineRule="auto"/>
        <w:rPr>
          <w:rFonts w:ascii="Tahoma" w:hAnsi="Tahoma" w:cs="Tahoma"/>
          <w:sz w:val="22"/>
          <w:szCs w:val="22"/>
        </w:rPr>
      </w:pPr>
    </w:p>
    <w:p w14:paraId="07971FA9" w14:textId="77777777" w:rsidR="000902A7" w:rsidRPr="00E708F0" w:rsidRDefault="00BD6A82" w:rsidP="00E708F0">
      <w:pPr>
        <w:spacing w:line="240" w:lineRule="auto"/>
        <w:jc w:val="both"/>
        <w:rPr>
          <w:rFonts w:ascii="Tahoma" w:hAnsi="Tahoma" w:cs="Tahoma"/>
          <w:sz w:val="22"/>
          <w:szCs w:val="22"/>
        </w:rPr>
      </w:pPr>
      <w:r w:rsidRPr="00E708F0">
        <w:rPr>
          <w:rFonts w:ascii="Tahoma" w:hAnsi="Tahoma" w:cs="Tahoma"/>
          <w:sz w:val="22"/>
          <w:szCs w:val="22"/>
        </w:rPr>
        <w:t xml:space="preserve">Działając w imieniu Kupującego, </w:t>
      </w:r>
      <w:r w:rsidR="00203915" w:rsidRPr="00E708F0">
        <w:rPr>
          <w:rFonts w:ascii="Tahoma" w:hAnsi="Tahoma" w:cs="Tahoma"/>
          <w:sz w:val="22"/>
          <w:szCs w:val="22"/>
        </w:rPr>
        <w:t>ni</w:t>
      </w:r>
      <w:r w:rsidR="00203915">
        <w:rPr>
          <w:rFonts w:ascii="Tahoma" w:hAnsi="Tahoma" w:cs="Tahoma"/>
          <w:sz w:val="22"/>
          <w:szCs w:val="22"/>
        </w:rPr>
        <w:t>n</w:t>
      </w:r>
      <w:r w:rsidR="00203915" w:rsidRPr="00E708F0">
        <w:rPr>
          <w:rFonts w:ascii="Tahoma" w:hAnsi="Tahoma" w:cs="Tahoma"/>
          <w:sz w:val="22"/>
          <w:szCs w:val="22"/>
        </w:rPr>
        <w:t>iejszym</w:t>
      </w:r>
      <w:r w:rsidRPr="00E708F0">
        <w:rPr>
          <w:rFonts w:ascii="Tahoma" w:hAnsi="Tahoma" w:cs="Tahoma"/>
          <w:sz w:val="22"/>
          <w:szCs w:val="22"/>
        </w:rPr>
        <w:t xml:space="preserve"> o</w:t>
      </w:r>
      <w:r w:rsidR="000902A7" w:rsidRPr="00E708F0">
        <w:rPr>
          <w:rFonts w:ascii="Tahoma" w:hAnsi="Tahoma" w:cs="Tahoma"/>
          <w:sz w:val="22"/>
          <w:szCs w:val="22"/>
        </w:rPr>
        <w:t>świadczam</w:t>
      </w:r>
      <w:r w:rsidRPr="00E708F0">
        <w:rPr>
          <w:rFonts w:ascii="Tahoma" w:hAnsi="Tahoma" w:cs="Tahoma"/>
          <w:sz w:val="22"/>
          <w:szCs w:val="22"/>
        </w:rPr>
        <w:t>/y</w:t>
      </w:r>
      <w:r w:rsidR="000902A7" w:rsidRPr="00E708F0">
        <w:rPr>
          <w:rFonts w:ascii="Tahoma" w:hAnsi="Tahoma" w:cs="Tahoma"/>
          <w:sz w:val="22"/>
          <w:szCs w:val="22"/>
        </w:rPr>
        <w:t>, że dysponuję</w:t>
      </w:r>
      <w:r w:rsidRPr="00E708F0">
        <w:rPr>
          <w:rFonts w:ascii="Tahoma" w:hAnsi="Tahoma" w:cs="Tahoma"/>
          <w:sz w:val="22"/>
          <w:szCs w:val="22"/>
        </w:rPr>
        <w:t xml:space="preserve">/my </w:t>
      </w:r>
      <w:r w:rsidR="000902A7" w:rsidRPr="00E708F0">
        <w:rPr>
          <w:rFonts w:ascii="Tahoma" w:hAnsi="Tahoma" w:cs="Tahoma"/>
          <w:sz w:val="22"/>
          <w:szCs w:val="22"/>
        </w:rPr>
        <w:t xml:space="preserve"> sprzętem i urządzeniami </w:t>
      </w:r>
      <w:r w:rsidR="00092A0A">
        <w:rPr>
          <w:rFonts w:ascii="Tahoma" w:hAnsi="Tahoma" w:cs="Tahoma"/>
          <w:sz w:val="22"/>
          <w:szCs w:val="22"/>
        </w:rPr>
        <w:br/>
      </w:r>
      <w:r w:rsidR="000902A7" w:rsidRPr="00E708F0">
        <w:rPr>
          <w:rFonts w:ascii="Tahoma" w:hAnsi="Tahoma" w:cs="Tahoma"/>
          <w:sz w:val="22"/>
          <w:szCs w:val="22"/>
        </w:rPr>
        <w:t xml:space="preserve">specjalistycznymi </w:t>
      </w:r>
      <w:r w:rsidR="0081190B" w:rsidRPr="00E708F0">
        <w:rPr>
          <w:rFonts w:ascii="Tahoma" w:hAnsi="Tahoma" w:cs="Tahoma"/>
          <w:sz w:val="22"/>
          <w:szCs w:val="22"/>
        </w:rPr>
        <w:t xml:space="preserve">niezbędnymi </w:t>
      </w:r>
      <w:r w:rsidR="000902A7" w:rsidRPr="00E708F0">
        <w:rPr>
          <w:rFonts w:ascii="Tahoma" w:hAnsi="Tahoma" w:cs="Tahoma"/>
          <w:sz w:val="22"/>
          <w:szCs w:val="22"/>
        </w:rPr>
        <w:t>do wykonania przedmiotu sprzedaży w ilości deklarowanej w ofercie.</w:t>
      </w:r>
    </w:p>
    <w:p w14:paraId="4BA65C4D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482FE1DF" w14:textId="77777777" w:rsidR="000902A7" w:rsidRPr="00E708F0" w:rsidRDefault="000902A7" w:rsidP="000902A7">
      <w:pPr>
        <w:spacing w:line="240" w:lineRule="auto"/>
        <w:rPr>
          <w:rFonts w:ascii="Tahoma" w:hAnsi="Tahoma" w:cs="Tahoma"/>
          <w:b/>
          <w:szCs w:val="24"/>
        </w:rPr>
      </w:pPr>
    </w:p>
    <w:p w14:paraId="6FF8F110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3C44F6D6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3CBE4BAE" w14:textId="77777777" w:rsidR="000902A7" w:rsidRPr="00E708F0" w:rsidRDefault="000902A7" w:rsidP="000902A7">
      <w:pPr>
        <w:spacing w:line="240" w:lineRule="auto"/>
        <w:rPr>
          <w:rFonts w:ascii="Tahoma" w:hAnsi="Tahoma" w:cs="Tahoma"/>
          <w:i/>
          <w:szCs w:val="24"/>
        </w:rPr>
      </w:pPr>
    </w:p>
    <w:p w14:paraId="6B6A272D" w14:textId="77777777" w:rsidR="00B15DA8" w:rsidRPr="00E708F0" w:rsidRDefault="00B15DA8" w:rsidP="000902A7">
      <w:pPr>
        <w:spacing w:line="240" w:lineRule="auto"/>
        <w:rPr>
          <w:rFonts w:ascii="Tahoma" w:hAnsi="Tahoma" w:cs="Tahoma"/>
          <w:i/>
          <w:szCs w:val="24"/>
        </w:rPr>
      </w:pPr>
    </w:p>
    <w:p w14:paraId="626DE8CD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2D88D944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7603C28B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094B3B39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262B9C67" w14:textId="77777777" w:rsidR="000902A7" w:rsidRPr="00C56022" w:rsidRDefault="000902A7" w:rsidP="000902A7">
      <w:pPr>
        <w:spacing w:line="240" w:lineRule="auto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04"/>
      </w:tblGrid>
      <w:tr w:rsidR="000902A7" w:rsidRPr="00C56022" w14:paraId="306F9245" w14:textId="77777777" w:rsidTr="00AC0A2B">
        <w:trPr>
          <w:jc w:val="center"/>
        </w:trPr>
        <w:tc>
          <w:tcPr>
            <w:tcW w:w="9289" w:type="dxa"/>
          </w:tcPr>
          <w:p w14:paraId="721BD2B6" w14:textId="77777777" w:rsidR="000902A7" w:rsidRPr="00C56022" w:rsidRDefault="000902A7" w:rsidP="00860A7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902A7" w:rsidRPr="00C56022" w14:paraId="35510849" w14:textId="77777777" w:rsidTr="00AC0A2B">
        <w:trPr>
          <w:jc w:val="center"/>
        </w:trPr>
        <w:tc>
          <w:tcPr>
            <w:tcW w:w="9289" w:type="dxa"/>
          </w:tcPr>
          <w:p w14:paraId="434B282C" w14:textId="77777777" w:rsidR="000902A7" w:rsidRPr="00C56022" w:rsidRDefault="000902A7" w:rsidP="00860A7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(data, podpis(y), pieczęć(ci) osoby(</w:t>
            </w:r>
            <w:proofErr w:type="spellStart"/>
            <w:r w:rsidRPr="00C56022">
              <w:rPr>
                <w:rFonts w:ascii="Tahoma" w:hAnsi="Tahoma" w:cs="Tahoma"/>
                <w:sz w:val="20"/>
              </w:rPr>
              <w:t>ób</w:t>
            </w:r>
            <w:proofErr w:type="spellEnd"/>
            <w:r w:rsidRPr="00C56022">
              <w:rPr>
                <w:rFonts w:ascii="Tahoma" w:hAnsi="Tahoma" w:cs="Tahoma"/>
                <w:sz w:val="20"/>
              </w:rPr>
              <w:t>) uprawnionych do składania woli w imieniu Kupującego)</w:t>
            </w:r>
          </w:p>
        </w:tc>
      </w:tr>
    </w:tbl>
    <w:p w14:paraId="00B7AC5E" w14:textId="77777777" w:rsidR="002E1487" w:rsidRDefault="002E1487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215C4F71" w14:textId="77777777" w:rsidR="000902A7" w:rsidRDefault="000902A7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6D606BDB" w14:textId="77777777" w:rsidR="00014B2A" w:rsidRDefault="009B57EF" w:rsidP="00A72CC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sectPr w:rsidR="00014B2A" w:rsidSect="00FB418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720" w:right="720" w:bottom="720" w:left="720" w:header="568" w:footer="20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AD3E9" w14:textId="77777777" w:rsidR="0032209D" w:rsidRDefault="0032209D">
      <w:r>
        <w:separator/>
      </w:r>
    </w:p>
  </w:endnote>
  <w:endnote w:type="continuationSeparator" w:id="0">
    <w:p w14:paraId="182266C6" w14:textId="77777777" w:rsidR="0032209D" w:rsidRDefault="0032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4349" w14:textId="77777777" w:rsidR="00E63607" w:rsidRDefault="00E63607">
    <w:pPr>
      <w:pStyle w:val="Stopka"/>
      <w:jc w:val="right"/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374376">
      <w:rPr>
        <w:b/>
        <w:noProof/>
      </w:rPr>
      <w:t>21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374376">
      <w:rPr>
        <w:b/>
        <w:noProof/>
      </w:rPr>
      <w:t>28</w:t>
    </w:r>
    <w:r>
      <w:rPr>
        <w:b/>
        <w:szCs w:val="24"/>
      </w:rPr>
      <w:fldChar w:fldCharType="end"/>
    </w:r>
  </w:p>
  <w:p w14:paraId="60973C68" w14:textId="77777777" w:rsidR="00E63607" w:rsidRPr="00767BE1" w:rsidRDefault="00E63607" w:rsidP="00767BE1">
    <w:pPr>
      <w:pStyle w:val="Stopka"/>
      <w:rPr>
        <w:rFonts w:ascii="Tahoma" w:hAnsi="Tahoma" w:cs="Tahoma"/>
        <w:b/>
        <w:sz w:val="16"/>
        <w:szCs w:val="16"/>
        <w:lang w:val="pl-PL"/>
      </w:rPr>
    </w:pPr>
    <w:r w:rsidRPr="00767BE1">
      <w:rPr>
        <w:rFonts w:ascii="Tahoma" w:hAnsi="Tahoma" w:cs="Tahoma"/>
        <w:b/>
        <w:sz w:val="16"/>
        <w:szCs w:val="16"/>
        <w:lang w:val="pl-PL"/>
      </w:rPr>
      <w:t xml:space="preserve">Część 1. INSTRUKCJA DLA </w:t>
    </w:r>
    <w:r>
      <w:rPr>
        <w:rFonts w:ascii="Tahoma" w:hAnsi="Tahoma" w:cs="Tahoma"/>
        <w:b/>
        <w:sz w:val="16"/>
        <w:szCs w:val="16"/>
        <w:lang w:val="pl-PL"/>
      </w:rPr>
      <w:t>KUPUJCYCH</w:t>
    </w:r>
    <w:r w:rsidRPr="00767BE1">
      <w:rPr>
        <w:rFonts w:ascii="Tahoma" w:hAnsi="Tahoma" w:cs="Tahoma"/>
        <w:b/>
        <w:sz w:val="16"/>
        <w:szCs w:val="16"/>
        <w:lang w:val="pl-PL"/>
      </w:rPr>
      <w:t xml:space="preserve"> I WYMAGANIA FORMALNO-PRAWNE </w:t>
    </w:r>
  </w:p>
  <w:p w14:paraId="24F54969" w14:textId="77777777" w:rsidR="00E63607" w:rsidRPr="00767BE1" w:rsidRDefault="00E63607">
    <w:pPr>
      <w:pStyle w:val="Stopka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EA7CA" w14:textId="77777777" w:rsidR="00E63607" w:rsidRPr="006204C3" w:rsidRDefault="00E63607" w:rsidP="006204C3">
    <w:pPr>
      <w:pStyle w:val="Stopka"/>
      <w:ind w:left="2127"/>
      <w:rPr>
        <w:rFonts w:cs="Arial"/>
        <w:sz w:val="14"/>
        <w:szCs w:val="14"/>
      </w:rPr>
    </w:pPr>
    <w:r w:rsidRPr="006204C3">
      <w:rPr>
        <w:rFonts w:cs="Arial"/>
        <w:sz w:val="14"/>
        <w:szCs w:val="14"/>
      </w:rPr>
      <w:t>Sąd Rejonowy Lublin-Wschód w Lublinie z siedzibą w Świdniku – VI Wydział Gospodarczy Krajowego Rejestru Sądowego</w:t>
    </w:r>
  </w:p>
  <w:p w14:paraId="7837D921" w14:textId="77777777" w:rsidR="00E63607" w:rsidRDefault="00E63607" w:rsidP="006204C3">
    <w:pPr>
      <w:pStyle w:val="Stopka"/>
      <w:ind w:left="2127"/>
      <w:rPr>
        <w:rFonts w:cs="Arial"/>
        <w:sz w:val="14"/>
        <w:szCs w:val="14"/>
      </w:rPr>
    </w:pPr>
    <w:r w:rsidRPr="006204C3">
      <w:rPr>
        <w:rFonts w:cs="Arial"/>
        <w:sz w:val="14"/>
        <w:szCs w:val="14"/>
      </w:rPr>
      <w:t>nr KRS: 0000536267 Kapitał zakładowy: 2.046.049.500,00 PLN, nr rejestracyjny BDO 000002098</w:t>
    </w:r>
  </w:p>
  <w:p w14:paraId="1191C4A5" w14:textId="77777777" w:rsidR="00E63607" w:rsidRPr="008D62E5" w:rsidRDefault="00E63607" w:rsidP="00957DC0">
    <w:pPr>
      <w:pStyle w:val="Stopka"/>
      <w:ind w:left="2127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E6A0" w14:textId="77777777" w:rsidR="0032209D" w:rsidRDefault="0032209D">
      <w:r>
        <w:separator/>
      </w:r>
    </w:p>
  </w:footnote>
  <w:footnote w:type="continuationSeparator" w:id="0">
    <w:p w14:paraId="6D7FA197" w14:textId="77777777" w:rsidR="0032209D" w:rsidRDefault="0032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A0" w:firstRow="1" w:lastRow="0" w:firstColumn="1" w:lastColumn="0" w:noHBand="0" w:noVBand="0"/>
    </w:tblPr>
    <w:tblGrid>
      <w:gridCol w:w="2013"/>
      <w:gridCol w:w="7847"/>
    </w:tblGrid>
    <w:tr w:rsidR="00E63607" w:rsidRPr="00F12C66" w14:paraId="5D5FA8A8" w14:textId="77777777" w:rsidTr="009B70CC">
      <w:trPr>
        <w:trHeight w:val="839"/>
      </w:trPr>
      <w:tc>
        <w:tcPr>
          <w:tcW w:w="2013" w:type="dxa"/>
          <w:tcMar>
            <w:left w:w="28" w:type="dxa"/>
            <w:right w:w="28" w:type="dxa"/>
          </w:tcMar>
          <w:vAlign w:val="center"/>
        </w:tcPr>
        <w:p w14:paraId="71A3D1ED" w14:textId="77777777" w:rsidR="00E63607" w:rsidRPr="00F12C66" w:rsidRDefault="00E63607" w:rsidP="00110BF5">
          <w:pPr>
            <w:pStyle w:val="Nagwek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2B2A8F" wp14:editId="580C5A5C">
                <wp:simplePos x="0" y="0"/>
                <wp:positionH relativeFrom="margin">
                  <wp:posOffset>-12065</wp:posOffset>
                </wp:positionH>
                <wp:positionV relativeFrom="margin">
                  <wp:posOffset>76200</wp:posOffset>
                </wp:positionV>
                <wp:extent cx="1162685" cy="466725"/>
                <wp:effectExtent l="0" t="0" r="0" b="0"/>
                <wp:wrapSquare wrapText="bothSides"/>
                <wp:docPr id="11" name="Obraz 11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47" w:type="dxa"/>
          <w:tcMar>
            <w:left w:w="28" w:type="dxa"/>
            <w:right w:w="28" w:type="dxa"/>
          </w:tcMar>
          <w:vAlign w:val="center"/>
        </w:tcPr>
        <w:p w14:paraId="34B95A5F" w14:textId="77777777" w:rsidR="00E63607" w:rsidRDefault="00E63607" w:rsidP="00AE6DA2">
          <w:pPr>
            <w:pStyle w:val="Nagwek"/>
            <w:spacing w:line="240" w:lineRule="atLeast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F12C66">
            <w:rPr>
              <w:rFonts w:ascii="Tahoma" w:hAnsi="Tahoma" w:cs="Tahoma"/>
              <w:b/>
              <w:i/>
              <w:sz w:val="16"/>
              <w:szCs w:val="16"/>
            </w:rPr>
            <w:t xml:space="preserve">SPECYFIKACJA WARUNKÓW </w:t>
          </w:r>
          <w:r>
            <w:rPr>
              <w:rFonts w:ascii="Tahoma" w:hAnsi="Tahoma" w:cs="Tahoma"/>
              <w:b/>
              <w:i/>
              <w:sz w:val="16"/>
              <w:szCs w:val="16"/>
            </w:rPr>
            <w:t>SPRZEDAŻY NA</w:t>
          </w:r>
          <w:r w:rsidRPr="00F12C66">
            <w:rPr>
              <w:rFonts w:ascii="Tahoma" w:hAnsi="Tahoma" w:cs="Tahoma"/>
              <w:b/>
              <w:i/>
              <w:sz w:val="16"/>
              <w:szCs w:val="16"/>
            </w:rPr>
            <w:t xml:space="preserve">: </w:t>
          </w:r>
        </w:p>
        <w:p w14:paraId="45CCD04B" w14:textId="75A0809A" w:rsidR="00E63607" w:rsidRPr="002664A5" w:rsidRDefault="00E63607" w:rsidP="00AE6DA2">
          <w:pPr>
            <w:pStyle w:val="Zal-text"/>
            <w:spacing w:before="0" w:after="0" w:line="240" w:lineRule="atLeast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2664A5">
            <w:rPr>
              <w:rFonts w:ascii="Tahoma" w:hAnsi="Tahoma" w:cs="Tahoma"/>
              <w:b/>
              <w:color w:val="auto"/>
              <w:sz w:val="16"/>
              <w:szCs w:val="16"/>
            </w:rPr>
            <w:t>„Sprzedaż UPS w postaci REA-gipsu w 202</w:t>
          </w:r>
          <w:r w:rsidR="0011092E">
            <w:rPr>
              <w:rFonts w:ascii="Tahoma" w:hAnsi="Tahoma" w:cs="Tahoma"/>
              <w:b/>
              <w:color w:val="auto"/>
              <w:sz w:val="16"/>
              <w:szCs w:val="16"/>
            </w:rPr>
            <w:t>6</w:t>
          </w:r>
          <w:r w:rsidRPr="002664A5">
            <w:rPr>
              <w:rFonts w:ascii="Tahoma" w:hAnsi="Tahoma" w:cs="Tahoma"/>
              <w:b/>
              <w:color w:val="auto"/>
              <w:sz w:val="16"/>
              <w:szCs w:val="16"/>
            </w:rPr>
            <w:t xml:space="preserve"> roku wytwarzanych w ENEA Wytwarzanie sp. z o.o. w lokalizacji Świerże Górne oraz ENEA Elektrownia Połaniec S.A.”</w:t>
          </w:r>
        </w:p>
      </w:tc>
    </w:tr>
  </w:tbl>
  <w:p w14:paraId="39D625F3" w14:textId="77777777" w:rsidR="00E63607" w:rsidRPr="00270107" w:rsidRDefault="00E63607" w:rsidP="0027010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869"/>
      <w:gridCol w:w="4360"/>
    </w:tblGrid>
    <w:tr w:rsidR="00E63607" w14:paraId="5F7418B0" w14:textId="77777777" w:rsidTr="001879EC">
      <w:trPr>
        <w:trHeight w:val="2120"/>
      </w:trPr>
      <w:tc>
        <w:tcPr>
          <w:tcW w:w="3368" w:type="dxa"/>
        </w:tcPr>
        <w:p w14:paraId="40A1DB99" w14:textId="77777777" w:rsidR="00E63607" w:rsidRDefault="00E63607" w:rsidP="00957DC0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CF34DEA" wp14:editId="4D0109AF">
                <wp:simplePos x="0" y="0"/>
                <wp:positionH relativeFrom="margin">
                  <wp:posOffset>1270</wp:posOffset>
                </wp:positionH>
                <wp:positionV relativeFrom="margin">
                  <wp:posOffset>1905</wp:posOffset>
                </wp:positionV>
                <wp:extent cx="1978025" cy="1040765"/>
                <wp:effectExtent l="0" t="0" r="0" b="0"/>
                <wp:wrapSquare wrapText="bothSides"/>
                <wp:docPr id="12" name="Obraz 12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69" w:type="dxa"/>
          <w:tcBorders>
            <w:left w:val="nil"/>
          </w:tcBorders>
        </w:tcPr>
        <w:p w14:paraId="1C724318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6684A045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09056BE2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ENEA Wytwarzanie sp. z o.o.</w:t>
          </w:r>
        </w:p>
        <w:p w14:paraId="30087766" w14:textId="77777777" w:rsidR="00E63607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Świerże Górne</w:t>
          </w:r>
        </w:p>
        <w:p w14:paraId="4FD943AB" w14:textId="77777777" w:rsidR="00E63607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ul. Aleja Józefa Zielińskiego 1</w:t>
          </w:r>
        </w:p>
        <w:p w14:paraId="5D05D920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26-900 Kozienice</w:t>
          </w:r>
        </w:p>
        <w:p w14:paraId="446790F1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tel. +48 / 48 614 24 14</w:t>
          </w:r>
        </w:p>
        <w:p w14:paraId="5430521B" w14:textId="77777777" w:rsidR="00E63607" w:rsidRDefault="00E63607" w:rsidP="001879EC">
          <w:pPr>
            <w:pStyle w:val="Nagwek"/>
            <w:spacing w:line="240" w:lineRule="auto"/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faks +48 / 48 614 35 16</w:t>
          </w:r>
        </w:p>
      </w:tc>
      <w:tc>
        <w:tcPr>
          <w:tcW w:w="4360" w:type="dxa"/>
        </w:tcPr>
        <w:p w14:paraId="5CCAA681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656294C1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11F18D8D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7AD0211A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1D92DC35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NIP 812 00 05 470</w:t>
          </w:r>
        </w:p>
        <w:p w14:paraId="2616972D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REGON 670908367</w:t>
          </w:r>
        </w:p>
        <w:p w14:paraId="4BB25C7C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www.enea</w:t>
          </w:r>
          <w:r>
            <w:rPr>
              <w:rFonts w:ascii="Arial" w:hAnsi="Arial" w:cs="Arial"/>
              <w:color w:val="75787B"/>
              <w:sz w:val="14"/>
              <w:szCs w:val="14"/>
            </w:rPr>
            <w:t>.pl/pl/enea</w:t>
          </w:r>
          <w:r w:rsidRPr="001879EC">
            <w:rPr>
              <w:rFonts w:ascii="Arial" w:hAnsi="Arial" w:cs="Arial"/>
              <w:color w:val="75787B"/>
              <w:sz w:val="14"/>
              <w:szCs w:val="14"/>
            </w:rPr>
            <w:t>-wytwarzanie</w:t>
          </w:r>
        </w:p>
        <w:p w14:paraId="1492D14C" w14:textId="77777777" w:rsidR="00E63607" w:rsidRDefault="00E63607" w:rsidP="00957DC0">
          <w:pPr>
            <w:pStyle w:val="Nagwek"/>
          </w:pPr>
        </w:p>
      </w:tc>
    </w:tr>
  </w:tbl>
  <w:p w14:paraId="03E40E1A" w14:textId="77777777" w:rsidR="00E63607" w:rsidRDefault="00E63607" w:rsidP="00957DC0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2" w15:restartNumberingAfterBreak="0">
    <w:nsid w:val="0000000D"/>
    <w:multiLevelType w:val="multilevel"/>
    <w:tmpl w:val="BB0EBCD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singleLevel"/>
    <w:tmpl w:val="517EBBBA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i w:val="0"/>
        <w:sz w:val="22"/>
      </w:rPr>
    </w:lvl>
  </w:abstractNum>
  <w:abstractNum w:abstractNumId="5" w15:restartNumberingAfterBreak="0">
    <w:nsid w:val="0000001A"/>
    <w:multiLevelType w:val="multilevel"/>
    <w:tmpl w:val="5AC6EFC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multilevel"/>
    <w:tmpl w:val="BA46914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590128"/>
    <w:multiLevelType w:val="multilevel"/>
    <w:tmpl w:val="75FE1B9E"/>
    <w:name w:val="WW8Num26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1A554A1"/>
    <w:multiLevelType w:val="hybridMultilevel"/>
    <w:tmpl w:val="5B5A1188"/>
    <w:lvl w:ilvl="0" w:tplc="E07ECC4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auto"/>
        <w:sz w:val="18"/>
        <w:szCs w:val="18"/>
      </w:rPr>
    </w:lvl>
    <w:lvl w:ilvl="1" w:tplc="0D804E5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2" w:tplc="6C9C39B2">
      <w:start w:val="11"/>
      <w:numFmt w:val="decimal"/>
      <w:lvlText w:val="%3."/>
      <w:lvlJc w:val="left"/>
      <w:pPr>
        <w:ind w:left="502" w:hanging="360"/>
      </w:pPr>
      <w:rPr>
        <w:rFonts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02117917"/>
    <w:multiLevelType w:val="hybridMultilevel"/>
    <w:tmpl w:val="925A2254"/>
    <w:lvl w:ilvl="0" w:tplc="C90A2C5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D77E6"/>
    <w:multiLevelType w:val="hybridMultilevel"/>
    <w:tmpl w:val="1122BB9A"/>
    <w:lvl w:ilvl="0" w:tplc="8E5E3F1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E148A"/>
    <w:multiLevelType w:val="hybridMultilevel"/>
    <w:tmpl w:val="78361FF4"/>
    <w:lvl w:ilvl="0" w:tplc="C27821AE">
      <w:start w:val="5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98450CF"/>
    <w:multiLevelType w:val="hybridMultilevel"/>
    <w:tmpl w:val="971EDDA4"/>
    <w:lvl w:ilvl="0" w:tplc="5A40DA5C">
      <w:start w:val="1"/>
      <w:numFmt w:val="decimal"/>
      <w:lvlText w:val="%1)"/>
      <w:lvlJc w:val="left"/>
      <w:pPr>
        <w:ind w:left="5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C261F3A">
      <w:start w:val="1"/>
      <w:numFmt w:val="lowerLetter"/>
      <w:lvlText w:val="%2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1A6FB90">
      <w:start w:val="1"/>
      <w:numFmt w:val="lowerRoman"/>
      <w:lvlText w:val="%3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C626D2C">
      <w:start w:val="1"/>
      <w:numFmt w:val="decimal"/>
      <w:lvlText w:val="%4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718CC18">
      <w:start w:val="1"/>
      <w:numFmt w:val="lowerLetter"/>
      <w:lvlText w:val="%5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5645FA6">
      <w:start w:val="1"/>
      <w:numFmt w:val="lowerRoman"/>
      <w:lvlText w:val="%6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3E6A172">
      <w:start w:val="1"/>
      <w:numFmt w:val="decimal"/>
      <w:lvlText w:val="%7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0987DA8">
      <w:start w:val="1"/>
      <w:numFmt w:val="lowerLetter"/>
      <w:lvlText w:val="%8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50A47C8">
      <w:start w:val="1"/>
      <w:numFmt w:val="lowerRoman"/>
      <w:lvlText w:val="%9"/>
      <w:lvlJc w:val="left"/>
      <w:pPr>
        <w:ind w:left="64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0A440B8A"/>
    <w:multiLevelType w:val="multilevel"/>
    <w:tmpl w:val="72B4F5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D0E14C3"/>
    <w:multiLevelType w:val="hybridMultilevel"/>
    <w:tmpl w:val="8E340C6C"/>
    <w:lvl w:ilvl="0" w:tplc="CE482D68">
      <w:start w:val="1"/>
      <w:numFmt w:val="decimal"/>
      <w:lvlText w:val="%1."/>
      <w:lvlJc w:val="left"/>
      <w:pPr>
        <w:ind w:left="1136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 w15:restartNumberingAfterBreak="0">
    <w:nsid w:val="115A6A07"/>
    <w:multiLevelType w:val="hybridMultilevel"/>
    <w:tmpl w:val="EB1074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13AB41E6"/>
    <w:multiLevelType w:val="hybridMultilevel"/>
    <w:tmpl w:val="C9B0F5A6"/>
    <w:lvl w:ilvl="0" w:tplc="8E5E3F1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F5188D"/>
    <w:multiLevelType w:val="hybridMultilevel"/>
    <w:tmpl w:val="284430F8"/>
    <w:lvl w:ilvl="0" w:tplc="EB12C65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188677E0"/>
    <w:multiLevelType w:val="hybridMultilevel"/>
    <w:tmpl w:val="F0160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CA38E3"/>
    <w:multiLevelType w:val="hybridMultilevel"/>
    <w:tmpl w:val="27E296A4"/>
    <w:lvl w:ilvl="0" w:tplc="C90A2C5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01737"/>
    <w:multiLevelType w:val="multilevel"/>
    <w:tmpl w:val="1BC83EA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" w15:restartNumberingAfterBreak="0">
    <w:nsid w:val="1DAC7B1C"/>
    <w:multiLevelType w:val="multilevel"/>
    <w:tmpl w:val="0D90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1F9A0689"/>
    <w:multiLevelType w:val="hybridMultilevel"/>
    <w:tmpl w:val="DA347A7E"/>
    <w:lvl w:ilvl="0" w:tplc="4F5E3CB4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D0C"/>
    <w:multiLevelType w:val="hybridMultilevel"/>
    <w:tmpl w:val="2B7A2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2B0D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298D56A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D07D3A"/>
    <w:multiLevelType w:val="hybridMultilevel"/>
    <w:tmpl w:val="CBB0A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85A06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 w:tplc="B63EF26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BB217B"/>
    <w:multiLevelType w:val="hybridMultilevel"/>
    <w:tmpl w:val="4F5040BC"/>
    <w:lvl w:ilvl="0" w:tplc="BAEED9EA">
      <w:start w:val="1"/>
      <w:numFmt w:val="decimal"/>
      <w:lvlText w:val="%1.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365951"/>
    <w:multiLevelType w:val="hybridMultilevel"/>
    <w:tmpl w:val="7F7C3888"/>
    <w:name w:val="WW8Num2622"/>
    <w:lvl w:ilvl="0" w:tplc="0D804E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4627CE7"/>
    <w:multiLevelType w:val="multilevel"/>
    <w:tmpl w:val="E996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123CFA"/>
    <w:multiLevelType w:val="hybridMultilevel"/>
    <w:tmpl w:val="C4AA4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8C71E6"/>
    <w:multiLevelType w:val="hybridMultilevel"/>
    <w:tmpl w:val="6EDC8372"/>
    <w:lvl w:ilvl="0" w:tplc="22161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7F47716"/>
    <w:multiLevelType w:val="multilevel"/>
    <w:tmpl w:val="DC404690"/>
    <w:name w:val="WW8Num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99F6220"/>
    <w:multiLevelType w:val="hybridMultilevel"/>
    <w:tmpl w:val="5896E29C"/>
    <w:lvl w:ilvl="0" w:tplc="1E9238B8">
      <w:start w:val="1"/>
      <w:numFmt w:val="lowerLetter"/>
      <w:lvlText w:val="%1)"/>
      <w:lvlJc w:val="left"/>
      <w:pPr>
        <w:ind w:left="924" w:hanging="360"/>
      </w:pPr>
      <w:rPr>
        <w:rFonts w:cs="Times New Roman"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3" w15:restartNumberingAfterBreak="0">
    <w:nsid w:val="2C20119B"/>
    <w:multiLevelType w:val="multilevel"/>
    <w:tmpl w:val="6A8C038C"/>
    <w:lvl w:ilvl="0">
      <w:start w:val="1"/>
      <w:numFmt w:val="decimal"/>
      <w:lvlText w:val="%1. "/>
      <w:legacy w:legacy="1" w:legacySpace="0" w:legacyIndent="283"/>
      <w:lvlJc w:val="left"/>
      <w:pPr>
        <w:ind w:left="470" w:hanging="283"/>
      </w:pPr>
      <w:rPr>
        <w:rFonts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CA43A64"/>
    <w:multiLevelType w:val="multilevel"/>
    <w:tmpl w:val="580A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2F22595B"/>
    <w:multiLevelType w:val="hybridMultilevel"/>
    <w:tmpl w:val="6E9009C4"/>
    <w:lvl w:ilvl="0" w:tplc="0D804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B3354F"/>
    <w:multiLevelType w:val="hybridMultilevel"/>
    <w:tmpl w:val="442A7FB6"/>
    <w:lvl w:ilvl="0" w:tplc="CF28D9B4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i w:val="0"/>
        <w:sz w:val="18"/>
        <w:szCs w:val="18"/>
      </w:rPr>
    </w:lvl>
    <w:lvl w:ilvl="1" w:tplc="E2705E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9B5DB9"/>
    <w:multiLevelType w:val="multilevel"/>
    <w:tmpl w:val="7F985BD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8" w15:restartNumberingAfterBreak="0">
    <w:nsid w:val="325B7BBB"/>
    <w:multiLevelType w:val="multilevel"/>
    <w:tmpl w:val="168437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9" w15:restartNumberingAfterBreak="0">
    <w:nsid w:val="32774D71"/>
    <w:multiLevelType w:val="hybridMultilevel"/>
    <w:tmpl w:val="4C96910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625DAB"/>
    <w:multiLevelType w:val="multilevel"/>
    <w:tmpl w:val="A7CA7784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 w15:restartNumberingAfterBreak="0">
    <w:nsid w:val="36941593"/>
    <w:multiLevelType w:val="hybridMultilevel"/>
    <w:tmpl w:val="0B9CA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A230F2"/>
    <w:multiLevelType w:val="hybridMultilevel"/>
    <w:tmpl w:val="595C766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E6642B"/>
    <w:multiLevelType w:val="hybridMultilevel"/>
    <w:tmpl w:val="34D088F2"/>
    <w:lvl w:ilvl="0" w:tplc="153E728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3B957FAA"/>
    <w:multiLevelType w:val="multilevel"/>
    <w:tmpl w:val="1DCC5E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45" w15:restartNumberingAfterBreak="0">
    <w:nsid w:val="418A08BC"/>
    <w:multiLevelType w:val="multilevel"/>
    <w:tmpl w:val="7F16DE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23D51D6"/>
    <w:multiLevelType w:val="hybridMultilevel"/>
    <w:tmpl w:val="87B80598"/>
    <w:lvl w:ilvl="0" w:tplc="0234C7B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449C544F"/>
    <w:multiLevelType w:val="hybridMultilevel"/>
    <w:tmpl w:val="B8C01D0A"/>
    <w:lvl w:ilvl="0" w:tplc="490601B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8407849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9" w15:restartNumberingAfterBreak="0">
    <w:nsid w:val="4CAF228F"/>
    <w:multiLevelType w:val="multilevel"/>
    <w:tmpl w:val="70F260F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0" w15:restartNumberingAfterBreak="0">
    <w:nsid w:val="4CCD1113"/>
    <w:multiLevelType w:val="multilevel"/>
    <w:tmpl w:val="78445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EF26A75"/>
    <w:multiLevelType w:val="hybridMultilevel"/>
    <w:tmpl w:val="918C4F42"/>
    <w:lvl w:ilvl="0" w:tplc="FD78A21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51A7D58"/>
    <w:multiLevelType w:val="hybridMultilevel"/>
    <w:tmpl w:val="B7CA6F2C"/>
    <w:lvl w:ilvl="0" w:tplc="2CC0056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D804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5BC4404"/>
    <w:multiLevelType w:val="multilevel"/>
    <w:tmpl w:val="887EA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54" w15:restartNumberingAfterBreak="0">
    <w:nsid w:val="5AD90E68"/>
    <w:multiLevelType w:val="multilevel"/>
    <w:tmpl w:val="2B70B3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FD0EC5"/>
    <w:multiLevelType w:val="hybridMultilevel"/>
    <w:tmpl w:val="F07ED768"/>
    <w:lvl w:ilvl="0" w:tplc="D108AFB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E2695A0">
      <w:start w:val="1"/>
      <w:numFmt w:val="bullet"/>
      <w:lvlText w:val=""/>
      <w:lvlJc w:val="left"/>
      <w:pPr>
        <w:tabs>
          <w:tab w:val="num" w:pos="0"/>
        </w:tabs>
        <w:ind w:left="454" w:hanging="170"/>
      </w:pPr>
      <w:rPr>
        <w:rFonts w:ascii="Symbol" w:hAnsi="Symbol" w:hint="default"/>
      </w:rPr>
    </w:lvl>
    <w:lvl w:ilvl="2" w:tplc="7A66091A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CFD10BF"/>
    <w:multiLevelType w:val="hybridMultilevel"/>
    <w:tmpl w:val="9BD23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D2A6B41"/>
    <w:multiLevelType w:val="hybridMultilevel"/>
    <w:tmpl w:val="EC4E23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8" w15:restartNumberingAfterBreak="0">
    <w:nsid w:val="5E7620C3"/>
    <w:multiLevelType w:val="multilevel"/>
    <w:tmpl w:val="51164AB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9" w15:restartNumberingAfterBreak="0">
    <w:nsid w:val="615B23CE"/>
    <w:multiLevelType w:val="hybridMultilevel"/>
    <w:tmpl w:val="24E83C24"/>
    <w:lvl w:ilvl="0" w:tplc="C90A2C5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0" w15:restartNumberingAfterBreak="0">
    <w:nsid w:val="61BD5753"/>
    <w:multiLevelType w:val="hybridMultilevel"/>
    <w:tmpl w:val="AB9605B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EE10F7"/>
    <w:multiLevelType w:val="multilevel"/>
    <w:tmpl w:val="79BE0F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3" w15:restartNumberingAfterBreak="0">
    <w:nsid w:val="6641182D"/>
    <w:multiLevelType w:val="multilevel"/>
    <w:tmpl w:val="75640AD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64" w15:restartNumberingAfterBreak="0">
    <w:nsid w:val="66994ACB"/>
    <w:multiLevelType w:val="hybridMultilevel"/>
    <w:tmpl w:val="22321E50"/>
    <w:lvl w:ilvl="0" w:tplc="2CC0056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72417EA"/>
    <w:multiLevelType w:val="multilevel"/>
    <w:tmpl w:val="2C1CAD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66" w15:restartNumberingAfterBreak="0">
    <w:nsid w:val="676B479B"/>
    <w:multiLevelType w:val="hybridMultilevel"/>
    <w:tmpl w:val="730ABB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8654395"/>
    <w:multiLevelType w:val="hybridMultilevel"/>
    <w:tmpl w:val="F4F2767C"/>
    <w:lvl w:ilvl="0" w:tplc="2CC0056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2C7FAB"/>
    <w:multiLevelType w:val="hybridMultilevel"/>
    <w:tmpl w:val="4C9C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132EC2"/>
    <w:multiLevelType w:val="multilevel"/>
    <w:tmpl w:val="E7FAF3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70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A16D23"/>
    <w:multiLevelType w:val="multilevel"/>
    <w:tmpl w:val="3392D02E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2" w15:restartNumberingAfterBreak="0">
    <w:nsid w:val="6F5447C3"/>
    <w:multiLevelType w:val="multilevel"/>
    <w:tmpl w:val="ACBA0C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3" w15:restartNumberingAfterBreak="0">
    <w:nsid w:val="70D57E78"/>
    <w:multiLevelType w:val="multilevel"/>
    <w:tmpl w:val="3B904D7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71923721"/>
    <w:multiLevelType w:val="multilevel"/>
    <w:tmpl w:val="52DC2A4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Calibri" w:hint="default"/>
      </w:rPr>
    </w:lvl>
  </w:abstractNum>
  <w:abstractNum w:abstractNumId="75" w15:restartNumberingAfterBreak="0">
    <w:nsid w:val="71FA5782"/>
    <w:multiLevelType w:val="hybridMultilevel"/>
    <w:tmpl w:val="A1581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A77322"/>
    <w:multiLevelType w:val="hybridMultilevel"/>
    <w:tmpl w:val="723CD528"/>
    <w:lvl w:ilvl="0" w:tplc="B3E049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7" w15:restartNumberingAfterBreak="0">
    <w:nsid w:val="7B2915ED"/>
    <w:multiLevelType w:val="hybridMultilevel"/>
    <w:tmpl w:val="0B9CA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425807"/>
    <w:multiLevelType w:val="hybridMultilevel"/>
    <w:tmpl w:val="D7DA7CEC"/>
    <w:lvl w:ilvl="0" w:tplc="F0D607F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9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5A7518"/>
    <w:multiLevelType w:val="multilevel"/>
    <w:tmpl w:val="A4CA84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8941427">
    <w:abstractNumId w:val="41"/>
  </w:num>
  <w:num w:numId="2" w16cid:durableId="1030955626">
    <w:abstractNumId w:val="19"/>
  </w:num>
  <w:num w:numId="3" w16cid:durableId="1503353806">
    <w:abstractNumId w:val="45"/>
  </w:num>
  <w:num w:numId="4" w16cid:durableId="445851192">
    <w:abstractNumId w:val="60"/>
  </w:num>
  <w:num w:numId="5" w16cid:durableId="1536886287">
    <w:abstractNumId w:val="55"/>
  </w:num>
  <w:num w:numId="6" w16cid:durableId="1828474009">
    <w:abstractNumId w:val="78"/>
  </w:num>
  <w:num w:numId="7" w16cid:durableId="2051565928">
    <w:abstractNumId w:val="35"/>
  </w:num>
  <w:num w:numId="8" w16cid:durableId="766583360">
    <w:abstractNumId w:val="36"/>
  </w:num>
  <w:num w:numId="9" w16cid:durableId="1493911362">
    <w:abstractNumId w:val="32"/>
  </w:num>
  <w:num w:numId="10" w16cid:durableId="500127277">
    <w:abstractNumId w:val="67"/>
  </w:num>
  <w:num w:numId="11" w16cid:durableId="106435204">
    <w:abstractNumId w:val="47"/>
  </w:num>
  <w:num w:numId="12" w16cid:durableId="1899121568">
    <w:abstractNumId w:val="64"/>
  </w:num>
  <w:num w:numId="13" w16cid:durableId="1174804818">
    <w:abstractNumId w:val="8"/>
  </w:num>
  <w:num w:numId="14" w16cid:durableId="2129617650">
    <w:abstractNumId w:val="52"/>
  </w:num>
  <w:num w:numId="15" w16cid:durableId="1890414609">
    <w:abstractNumId w:val="73"/>
  </w:num>
  <w:num w:numId="16" w16cid:durableId="1770614070">
    <w:abstractNumId w:val="75"/>
  </w:num>
  <w:num w:numId="17" w16cid:durableId="1636640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68478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353979">
    <w:abstractNumId w:val="46"/>
  </w:num>
  <w:num w:numId="20" w16cid:durableId="769348907">
    <w:abstractNumId w:val="43"/>
  </w:num>
  <w:num w:numId="21" w16cid:durableId="1194810134">
    <w:abstractNumId w:val="44"/>
  </w:num>
  <w:num w:numId="22" w16cid:durableId="1695962448">
    <w:abstractNumId w:val="34"/>
  </w:num>
  <w:num w:numId="23" w16cid:durableId="77334521">
    <w:abstractNumId w:val="76"/>
  </w:num>
  <w:num w:numId="24" w16cid:durableId="1551529880">
    <w:abstractNumId w:val="24"/>
  </w:num>
  <w:num w:numId="25" w16cid:durableId="1575430277">
    <w:abstractNumId w:val="17"/>
  </w:num>
  <w:num w:numId="26" w16cid:durableId="1203709405">
    <w:abstractNumId w:val="72"/>
  </w:num>
  <w:num w:numId="27" w16cid:durableId="1034501144">
    <w:abstractNumId w:val="49"/>
  </w:num>
  <w:num w:numId="28" w16cid:durableId="1659647807">
    <w:abstractNumId w:val="22"/>
  </w:num>
  <w:num w:numId="29" w16cid:durableId="248392635">
    <w:abstractNumId w:val="62"/>
  </w:num>
  <w:num w:numId="30" w16cid:durableId="97458336">
    <w:abstractNumId w:val="80"/>
  </w:num>
  <w:num w:numId="31" w16cid:durableId="1795907345">
    <w:abstractNumId w:val="53"/>
  </w:num>
  <w:num w:numId="32" w16cid:durableId="952134036">
    <w:abstractNumId w:val="38"/>
  </w:num>
  <w:num w:numId="33" w16cid:durableId="1658025145">
    <w:abstractNumId w:val="69"/>
  </w:num>
  <w:num w:numId="34" w16cid:durableId="26226725">
    <w:abstractNumId w:val="37"/>
  </w:num>
  <w:num w:numId="35" w16cid:durableId="938829993">
    <w:abstractNumId w:val="63"/>
  </w:num>
  <w:num w:numId="36" w16cid:durableId="1736124735">
    <w:abstractNumId w:val="33"/>
  </w:num>
  <w:num w:numId="37" w16cid:durableId="265964996">
    <w:abstractNumId w:val="65"/>
  </w:num>
  <w:num w:numId="38" w16cid:durableId="862402847">
    <w:abstractNumId w:val="25"/>
  </w:num>
  <w:num w:numId="39" w16cid:durableId="893857895">
    <w:abstractNumId w:val="13"/>
  </w:num>
  <w:num w:numId="40" w16cid:durableId="195894735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7418333">
    <w:abstractNumId w:val="54"/>
  </w:num>
  <w:num w:numId="42" w16cid:durableId="145439063">
    <w:abstractNumId w:val="29"/>
  </w:num>
  <w:num w:numId="43" w16cid:durableId="1602686417">
    <w:abstractNumId w:val="15"/>
  </w:num>
  <w:num w:numId="44" w16cid:durableId="835610237">
    <w:abstractNumId w:val="26"/>
  </w:num>
  <w:num w:numId="45" w16cid:durableId="2136558028">
    <w:abstractNumId w:val="28"/>
    <w:lvlOverride w:ilvl="0">
      <w:startOverride w:val="2"/>
    </w:lvlOverride>
  </w:num>
  <w:num w:numId="46" w16cid:durableId="488521720">
    <w:abstractNumId w:val="50"/>
    <w:lvlOverride w:ilvl="0">
      <w:startOverride w:val="4"/>
    </w:lvlOverride>
  </w:num>
  <w:num w:numId="47" w16cid:durableId="1184325187">
    <w:abstractNumId w:val="56"/>
  </w:num>
  <w:num w:numId="48" w16cid:durableId="1952741148">
    <w:abstractNumId w:val="61"/>
  </w:num>
  <w:num w:numId="49" w16cid:durableId="561137748">
    <w:abstractNumId w:val="14"/>
  </w:num>
  <w:num w:numId="50" w16cid:durableId="1112674286">
    <w:abstractNumId w:val="79"/>
  </w:num>
  <w:num w:numId="51" w16cid:durableId="942415997">
    <w:abstractNumId w:val="11"/>
  </w:num>
  <w:num w:numId="52" w16cid:durableId="1330132546">
    <w:abstractNumId w:val="68"/>
  </w:num>
  <w:num w:numId="53" w16cid:durableId="185292251">
    <w:abstractNumId w:val="10"/>
  </w:num>
  <w:num w:numId="54" w16cid:durableId="1439717966">
    <w:abstractNumId w:val="58"/>
  </w:num>
  <w:num w:numId="55" w16cid:durableId="1892036246">
    <w:abstractNumId w:val="51"/>
  </w:num>
  <w:num w:numId="56" w16cid:durableId="1533883007">
    <w:abstractNumId w:val="66"/>
  </w:num>
  <w:num w:numId="57" w16cid:durableId="948783738">
    <w:abstractNumId w:val="39"/>
  </w:num>
  <w:num w:numId="58" w16cid:durableId="97988218">
    <w:abstractNumId w:val="21"/>
  </w:num>
  <w:num w:numId="59" w16cid:durableId="298271700">
    <w:abstractNumId w:val="57"/>
  </w:num>
  <w:num w:numId="60" w16cid:durableId="348802652">
    <w:abstractNumId w:val="16"/>
  </w:num>
  <w:num w:numId="61" w16cid:durableId="652179615">
    <w:abstractNumId w:val="74"/>
  </w:num>
  <w:num w:numId="62" w16cid:durableId="434599677">
    <w:abstractNumId w:val="18"/>
  </w:num>
  <w:num w:numId="63" w16cid:durableId="1209413505">
    <w:abstractNumId w:val="59"/>
  </w:num>
  <w:num w:numId="64" w16cid:durableId="264266795">
    <w:abstractNumId w:val="77"/>
  </w:num>
  <w:num w:numId="65" w16cid:durableId="1970820432">
    <w:abstractNumId w:val="9"/>
  </w:num>
  <w:num w:numId="66" w16cid:durableId="1710062338">
    <w:abstractNumId w:val="20"/>
  </w:num>
  <w:num w:numId="67" w16cid:durableId="449470417">
    <w:abstractNumId w:val="12"/>
  </w:num>
  <w:num w:numId="68" w16cid:durableId="2101680992">
    <w:abstractNumId w:val="23"/>
  </w:num>
  <w:num w:numId="69" w16cid:durableId="1873683509">
    <w:abstractNumId w:val="42"/>
  </w:num>
  <w:num w:numId="70" w16cid:durableId="1758942497">
    <w:abstractNumId w:val="70"/>
  </w:num>
  <w:num w:numId="71" w16cid:durableId="381486517">
    <w:abstractNumId w:val="48"/>
  </w:num>
  <w:num w:numId="72" w16cid:durableId="73937400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5C"/>
    <w:rsid w:val="0000073D"/>
    <w:rsid w:val="000011E8"/>
    <w:rsid w:val="00001E27"/>
    <w:rsid w:val="00002714"/>
    <w:rsid w:val="00002D48"/>
    <w:rsid w:val="00003AB4"/>
    <w:rsid w:val="00004E39"/>
    <w:rsid w:val="000055A6"/>
    <w:rsid w:val="00006071"/>
    <w:rsid w:val="000106B3"/>
    <w:rsid w:val="00011992"/>
    <w:rsid w:val="0001207A"/>
    <w:rsid w:val="0001214B"/>
    <w:rsid w:val="000128DA"/>
    <w:rsid w:val="00012E75"/>
    <w:rsid w:val="00013F6C"/>
    <w:rsid w:val="00014884"/>
    <w:rsid w:val="000148BD"/>
    <w:rsid w:val="00014B2A"/>
    <w:rsid w:val="0001594F"/>
    <w:rsid w:val="0001673F"/>
    <w:rsid w:val="00016D70"/>
    <w:rsid w:val="00016E91"/>
    <w:rsid w:val="000200BA"/>
    <w:rsid w:val="000207F8"/>
    <w:rsid w:val="00020AD0"/>
    <w:rsid w:val="00020B15"/>
    <w:rsid w:val="0002247C"/>
    <w:rsid w:val="00022C29"/>
    <w:rsid w:val="000248D2"/>
    <w:rsid w:val="00024CDD"/>
    <w:rsid w:val="00025361"/>
    <w:rsid w:val="00025C8C"/>
    <w:rsid w:val="00025D4B"/>
    <w:rsid w:val="000309F8"/>
    <w:rsid w:val="00035B0C"/>
    <w:rsid w:val="000363E6"/>
    <w:rsid w:val="0003724D"/>
    <w:rsid w:val="00037B38"/>
    <w:rsid w:val="00037D32"/>
    <w:rsid w:val="00041A3E"/>
    <w:rsid w:val="00043C7D"/>
    <w:rsid w:val="00044282"/>
    <w:rsid w:val="000448AB"/>
    <w:rsid w:val="0004513F"/>
    <w:rsid w:val="00045B70"/>
    <w:rsid w:val="00045BEE"/>
    <w:rsid w:val="00045C49"/>
    <w:rsid w:val="0004613A"/>
    <w:rsid w:val="00047086"/>
    <w:rsid w:val="00047785"/>
    <w:rsid w:val="00047A38"/>
    <w:rsid w:val="00047ED0"/>
    <w:rsid w:val="0005036E"/>
    <w:rsid w:val="000523FC"/>
    <w:rsid w:val="00053058"/>
    <w:rsid w:val="00053086"/>
    <w:rsid w:val="000537E6"/>
    <w:rsid w:val="0005449D"/>
    <w:rsid w:val="00054701"/>
    <w:rsid w:val="00055C5D"/>
    <w:rsid w:val="00056808"/>
    <w:rsid w:val="00057137"/>
    <w:rsid w:val="000609D4"/>
    <w:rsid w:val="00060E4C"/>
    <w:rsid w:val="00060F1A"/>
    <w:rsid w:val="00064ED0"/>
    <w:rsid w:val="000652D3"/>
    <w:rsid w:val="00065D0A"/>
    <w:rsid w:val="00067AFF"/>
    <w:rsid w:val="000700CD"/>
    <w:rsid w:val="00070FE4"/>
    <w:rsid w:val="000711A5"/>
    <w:rsid w:val="000730F9"/>
    <w:rsid w:val="0007335E"/>
    <w:rsid w:val="000736A9"/>
    <w:rsid w:val="00074018"/>
    <w:rsid w:val="00074EC3"/>
    <w:rsid w:val="00074EC6"/>
    <w:rsid w:val="0007701D"/>
    <w:rsid w:val="000776A3"/>
    <w:rsid w:val="000779BE"/>
    <w:rsid w:val="00077D04"/>
    <w:rsid w:val="0008075D"/>
    <w:rsid w:val="00080C15"/>
    <w:rsid w:val="00080FA1"/>
    <w:rsid w:val="000812AC"/>
    <w:rsid w:val="00081D97"/>
    <w:rsid w:val="000822A3"/>
    <w:rsid w:val="00082ADB"/>
    <w:rsid w:val="00082F74"/>
    <w:rsid w:val="00082FF9"/>
    <w:rsid w:val="00083E28"/>
    <w:rsid w:val="00084341"/>
    <w:rsid w:val="000847A2"/>
    <w:rsid w:val="00086B02"/>
    <w:rsid w:val="00087553"/>
    <w:rsid w:val="000901C8"/>
    <w:rsid w:val="000902A7"/>
    <w:rsid w:val="000903B1"/>
    <w:rsid w:val="00091042"/>
    <w:rsid w:val="00091535"/>
    <w:rsid w:val="00092A0A"/>
    <w:rsid w:val="0009400A"/>
    <w:rsid w:val="00095344"/>
    <w:rsid w:val="00095ABB"/>
    <w:rsid w:val="00096156"/>
    <w:rsid w:val="0009638B"/>
    <w:rsid w:val="000A079B"/>
    <w:rsid w:val="000A1E29"/>
    <w:rsid w:val="000A3643"/>
    <w:rsid w:val="000A453B"/>
    <w:rsid w:val="000A75B9"/>
    <w:rsid w:val="000B0685"/>
    <w:rsid w:val="000B1AFA"/>
    <w:rsid w:val="000B3243"/>
    <w:rsid w:val="000B3339"/>
    <w:rsid w:val="000B47AD"/>
    <w:rsid w:val="000B4F23"/>
    <w:rsid w:val="000B4F76"/>
    <w:rsid w:val="000B53C8"/>
    <w:rsid w:val="000C1357"/>
    <w:rsid w:val="000C274D"/>
    <w:rsid w:val="000C284E"/>
    <w:rsid w:val="000C3CFF"/>
    <w:rsid w:val="000C4DC2"/>
    <w:rsid w:val="000C52FC"/>
    <w:rsid w:val="000C59EF"/>
    <w:rsid w:val="000C5B74"/>
    <w:rsid w:val="000C7C37"/>
    <w:rsid w:val="000C7FB4"/>
    <w:rsid w:val="000D03FE"/>
    <w:rsid w:val="000D0A0E"/>
    <w:rsid w:val="000D0A1F"/>
    <w:rsid w:val="000D0EA3"/>
    <w:rsid w:val="000D10FD"/>
    <w:rsid w:val="000D150C"/>
    <w:rsid w:val="000D22A9"/>
    <w:rsid w:val="000D2438"/>
    <w:rsid w:val="000D2929"/>
    <w:rsid w:val="000D694F"/>
    <w:rsid w:val="000D7338"/>
    <w:rsid w:val="000D779D"/>
    <w:rsid w:val="000E0675"/>
    <w:rsid w:val="000E192F"/>
    <w:rsid w:val="000E1C0F"/>
    <w:rsid w:val="000E245B"/>
    <w:rsid w:val="000E2763"/>
    <w:rsid w:val="000E33CC"/>
    <w:rsid w:val="000E3963"/>
    <w:rsid w:val="000E3B06"/>
    <w:rsid w:val="000E65F3"/>
    <w:rsid w:val="000E6C9C"/>
    <w:rsid w:val="000F0002"/>
    <w:rsid w:val="000F0F5F"/>
    <w:rsid w:val="000F2450"/>
    <w:rsid w:val="000F29D7"/>
    <w:rsid w:val="000F39D7"/>
    <w:rsid w:val="000F401F"/>
    <w:rsid w:val="000F4A07"/>
    <w:rsid w:val="000F4AA3"/>
    <w:rsid w:val="000F4C95"/>
    <w:rsid w:val="000F507B"/>
    <w:rsid w:val="000F764A"/>
    <w:rsid w:val="000F7DAB"/>
    <w:rsid w:val="00100CAD"/>
    <w:rsid w:val="00101294"/>
    <w:rsid w:val="00102976"/>
    <w:rsid w:val="0010423D"/>
    <w:rsid w:val="00104AAC"/>
    <w:rsid w:val="00104CC6"/>
    <w:rsid w:val="00105659"/>
    <w:rsid w:val="00105E1B"/>
    <w:rsid w:val="00106FC6"/>
    <w:rsid w:val="0011092E"/>
    <w:rsid w:val="0011095F"/>
    <w:rsid w:val="00110BF5"/>
    <w:rsid w:val="00110D67"/>
    <w:rsid w:val="0011193F"/>
    <w:rsid w:val="001128C5"/>
    <w:rsid w:val="00113F3F"/>
    <w:rsid w:val="00113FCF"/>
    <w:rsid w:val="001145BA"/>
    <w:rsid w:val="0011484E"/>
    <w:rsid w:val="0011581C"/>
    <w:rsid w:val="00115C60"/>
    <w:rsid w:val="00115C8B"/>
    <w:rsid w:val="00116078"/>
    <w:rsid w:val="00117030"/>
    <w:rsid w:val="00117704"/>
    <w:rsid w:val="001178D6"/>
    <w:rsid w:val="00120D2C"/>
    <w:rsid w:val="0012184D"/>
    <w:rsid w:val="00121DFD"/>
    <w:rsid w:val="00121F92"/>
    <w:rsid w:val="00121FDA"/>
    <w:rsid w:val="001232B3"/>
    <w:rsid w:val="00123482"/>
    <w:rsid w:val="00123A74"/>
    <w:rsid w:val="00124B0A"/>
    <w:rsid w:val="00124DB2"/>
    <w:rsid w:val="00125920"/>
    <w:rsid w:val="00127B47"/>
    <w:rsid w:val="00127FD6"/>
    <w:rsid w:val="00130001"/>
    <w:rsid w:val="00130A6F"/>
    <w:rsid w:val="00130D19"/>
    <w:rsid w:val="00131359"/>
    <w:rsid w:val="001313F1"/>
    <w:rsid w:val="00131C9B"/>
    <w:rsid w:val="0013237E"/>
    <w:rsid w:val="00132753"/>
    <w:rsid w:val="00133014"/>
    <w:rsid w:val="00133784"/>
    <w:rsid w:val="00134372"/>
    <w:rsid w:val="001354C3"/>
    <w:rsid w:val="00137018"/>
    <w:rsid w:val="00137073"/>
    <w:rsid w:val="00141559"/>
    <w:rsid w:val="00142490"/>
    <w:rsid w:val="00145C33"/>
    <w:rsid w:val="00147831"/>
    <w:rsid w:val="00147A5B"/>
    <w:rsid w:val="00151371"/>
    <w:rsid w:val="00153D83"/>
    <w:rsid w:val="001540F3"/>
    <w:rsid w:val="00156807"/>
    <w:rsid w:val="00156865"/>
    <w:rsid w:val="00157468"/>
    <w:rsid w:val="00157668"/>
    <w:rsid w:val="00157953"/>
    <w:rsid w:val="00160A4B"/>
    <w:rsid w:val="00160B7C"/>
    <w:rsid w:val="00161F74"/>
    <w:rsid w:val="00162371"/>
    <w:rsid w:val="00162A19"/>
    <w:rsid w:val="00162BAD"/>
    <w:rsid w:val="00162FA2"/>
    <w:rsid w:val="00162FD7"/>
    <w:rsid w:val="001630C2"/>
    <w:rsid w:val="00163675"/>
    <w:rsid w:val="001701CE"/>
    <w:rsid w:val="001706FE"/>
    <w:rsid w:val="00170D89"/>
    <w:rsid w:val="0017177B"/>
    <w:rsid w:val="00171DBB"/>
    <w:rsid w:val="001744C6"/>
    <w:rsid w:val="001746F8"/>
    <w:rsid w:val="00176A45"/>
    <w:rsid w:val="00176EFD"/>
    <w:rsid w:val="0017732E"/>
    <w:rsid w:val="00177621"/>
    <w:rsid w:val="00180617"/>
    <w:rsid w:val="0018204A"/>
    <w:rsid w:val="0018253B"/>
    <w:rsid w:val="00182E34"/>
    <w:rsid w:val="0018395E"/>
    <w:rsid w:val="00183B64"/>
    <w:rsid w:val="0018435D"/>
    <w:rsid w:val="00184418"/>
    <w:rsid w:val="0018483E"/>
    <w:rsid w:val="001848B2"/>
    <w:rsid w:val="00184B31"/>
    <w:rsid w:val="00185E56"/>
    <w:rsid w:val="00185FB5"/>
    <w:rsid w:val="00186512"/>
    <w:rsid w:val="00186C2B"/>
    <w:rsid w:val="001879EC"/>
    <w:rsid w:val="001905DD"/>
    <w:rsid w:val="00194A2D"/>
    <w:rsid w:val="00195628"/>
    <w:rsid w:val="00195687"/>
    <w:rsid w:val="001964A2"/>
    <w:rsid w:val="0019662F"/>
    <w:rsid w:val="001A0510"/>
    <w:rsid w:val="001A22F5"/>
    <w:rsid w:val="001A364F"/>
    <w:rsid w:val="001A36A6"/>
    <w:rsid w:val="001A4A33"/>
    <w:rsid w:val="001A4C0B"/>
    <w:rsid w:val="001A514E"/>
    <w:rsid w:val="001A6645"/>
    <w:rsid w:val="001A69A7"/>
    <w:rsid w:val="001A786C"/>
    <w:rsid w:val="001B3455"/>
    <w:rsid w:val="001B3761"/>
    <w:rsid w:val="001B3DFB"/>
    <w:rsid w:val="001B3FC4"/>
    <w:rsid w:val="001B495E"/>
    <w:rsid w:val="001B51FF"/>
    <w:rsid w:val="001B583F"/>
    <w:rsid w:val="001B5BD0"/>
    <w:rsid w:val="001B61C6"/>
    <w:rsid w:val="001B6AD0"/>
    <w:rsid w:val="001B6E67"/>
    <w:rsid w:val="001B71A1"/>
    <w:rsid w:val="001C03A9"/>
    <w:rsid w:val="001C22CB"/>
    <w:rsid w:val="001C3BEC"/>
    <w:rsid w:val="001C4B57"/>
    <w:rsid w:val="001C6E7C"/>
    <w:rsid w:val="001D0339"/>
    <w:rsid w:val="001D0721"/>
    <w:rsid w:val="001D0BD8"/>
    <w:rsid w:val="001D3AC4"/>
    <w:rsid w:val="001D47AF"/>
    <w:rsid w:val="001D4AA1"/>
    <w:rsid w:val="001D4C83"/>
    <w:rsid w:val="001D533F"/>
    <w:rsid w:val="001D5A88"/>
    <w:rsid w:val="001D7B76"/>
    <w:rsid w:val="001E0A2D"/>
    <w:rsid w:val="001E0F02"/>
    <w:rsid w:val="001E2257"/>
    <w:rsid w:val="001E2522"/>
    <w:rsid w:val="001E2CF4"/>
    <w:rsid w:val="001E45AF"/>
    <w:rsid w:val="001E45D2"/>
    <w:rsid w:val="001E5BE6"/>
    <w:rsid w:val="001E61D2"/>
    <w:rsid w:val="001E68DC"/>
    <w:rsid w:val="001E6BA3"/>
    <w:rsid w:val="001F0A8E"/>
    <w:rsid w:val="001F20D0"/>
    <w:rsid w:val="001F4666"/>
    <w:rsid w:val="001F4B8E"/>
    <w:rsid w:val="001F59D8"/>
    <w:rsid w:val="001F5C81"/>
    <w:rsid w:val="001F6572"/>
    <w:rsid w:val="00201443"/>
    <w:rsid w:val="00201B9C"/>
    <w:rsid w:val="0020239F"/>
    <w:rsid w:val="00203915"/>
    <w:rsid w:val="00204E08"/>
    <w:rsid w:val="002053A6"/>
    <w:rsid w:val="0020547F"/>
    <w:rsid w:val="00205E27"/>
    <w:rsid w:val="0020617A"/>
    <w:rsid w:val="00206655"/>
    <w:rsid w:val="002070C3"/>
    <w:rsid w:val="002075D0"/>
    <w:rsid w:val="00212376"/>
    <w:rsid w:val="00212B1D"/>
    <w:rsid w:val="002137AA"/>
    <w:rsid w:val="00213FE2"/>
    <w:rsid w:val="00214B35"/>
    <w:rsid w:val="002151C5"/>
    <w:rsid w:val="00217031"/>
    <w:rsid w:val="00217A92"/>
    <w:rsid w:val="00217D15"/>
    <w:rsid w:val="00217E9C"/>
    <w:rsid w:val="00221A59"/>
    <w:rsid w:val="00224715"/>
    <w:rsid w:val="00225120"/>
    <w:rsid w:val="00227355"/>
    <w:rsid w:val="0023012E"/>
    <w:rsid w:val="00231CB1"/>
    <w:rsid w:val="00232A6A"/>
    <w:rsid w:val="00233727"/>
    <w:rsid w:val="00233E95"/>
    <w:rsid w:val="00234B11"/>
    <w:rsid w:val="0023531D"/>
    <w:rsid w:val="0024042C"/>
    <w:rsid w:val="00241575"/>
    <w:rsid w:val="00242528"/>
    <w:rsid w:val="00245A15"/>
    <w:rsid w:val="00245F5A"/>
    <w:rsid w:val="00253B5E"/>
    <w:rsid w:val="00255648"/>
    <w:rsid w:val="00255F51"/>
    <w:rsid w:val="00256039"/>
    <w:rsid w:val="00256794"/>
    <w:rsid w:val="00256C7B"/>
    <w:rsid w:val="00256CCD"/>
    <w:rsid w:val="00257A29"/>
    <w:rsid w:val="00257CC9"/>
    <w:rsid w:val="0026178D"/>
    <w:rsid w:val="00261CD1"/>
    <w:rsid w:val="00263769"/>
    <w:rsid w:val="00263FBE"/>
    <w:rsid w:val="00264FFE"/>
    <w:rsid w:val="00265DE2"/>
    <w:rsid w:val="002664A5"/>
    <w:rsid w:val="00266F17"/>
    <w:rsid w:val="00270107"/>
    <w:rsid w:val="00271696"/>
    <w:rsid w:val="002726D8"/>
    <w:rsid w:val="002728CE"/>
    <w:rsid w:val="00273928"/>
    <w:rsid w:val="002743A0"/>
    <w:rsid w:val="00274A7F"/>
    <w:rsid w:val="00275EA6"/>
    <w:rsid w:val="002768D4"/>
    <w:rsid w:val="002772C7"/>
    <w:rsid w:val="00277D67"/>
    <w:rsid w:val="002803FC"/>
    <w:rsid w:val="002815B1"/>
    <w:rsid w:val="0028177F"/>
    <w:rsid w:val="00282C0D"/>
    <w:rsid w:val="00283556"/>
    <w:rsid w:val="00283A94"/>
    <w:rsid w:val="00283E65"/>
    <w:rsid w:val="00284D1E"/>
    <w:rsid w:val="00285813"/>
    <w:rsid w:val="00286EDA"/>
    <w:rsid w:val="0028739E"/>
    <w:rsid w:val="00290439"/>
    <w:rsid w:val="00293C58"/>
    <w:rsid w:val="00294610"/>
    <w:rsid w:val="002949B3"/>
    <w:rsid w:val="00294DCB"/>
    <w:rsid w:val="002969A8"/>
    <w:rsid w:val="002A04EA"/>
    <w:rsid w:val="002A0AEC"/>
    <w:rsid w:val="002A0F48"/>
    <w:rsid w:val="002A176F"/>
    <w:rsid w:val="002A1AD7"/>
    <w:rsid w:val="002A2973"/>
    <w:rsid w:val="002A2DAB"/>
    <w:rsid w:val="002A388A"/>
    <w:rsid w:val="002A3976"/>
    <w:rsid w:val="002A401C"/>
    <w:rsid w:val="002A4FC8"/>
    <w:rsid w:val="002A50E7"/>
    <w:rsid w:val="002A668B"/>
    <w:rsid w:val="002A6D5C"/>
    <w:rsid w:val="002A78C3"/>
    <w:rsid w:val="002A7930"/>
    <w:rsid w:val="002B1394"/>
    <w:rsid w:val="002B1A80"/>
    <w:rsid w:val="002B44BE"/>
    <w:rsid w:val="002B5CD6"/>
    <w:rsid w:val="002C0456"/>
    <w:rsid w:val="002C177C"/>
    <w:rsid w:val="002C189E"/>
    <w:rsid w:val="002C22E9"/>
    <w:rsid w:val="002C23F3"/>
    <w:rsid w:val="002C2883"/>
    <w:rsid w:val="002C2D34"/>
    <w:rsid w:val="002C2F06"/>
    <w:rsid w:val="002C4EDE"/>
    <w:rsid w:val="002C6B20"/>
    <w:rsid w:val="002D233B"/>
    <w:rsid w:val="002D3F6D"/>
    <w:rsid w:val="002D5252"/>
    <w:rsid w:val="002D53F1"/>
    <w:rsid w:val="002D59D4"/>
    <w:rsid w:val="002D5F31"/>
    <w:rsid w:val="002D68CF"/>
    <w:rsid w:val="002E0339"/>
    <w:rsid w:val="002E0A87"/>
    <w:rsid w:val="002E0B8D"/>
    <w:rsid w:val="002E1487"/>
    <w:rsid w:val="002E1B28"/>
    <w:rsid w:val="002E2247"/>
    <w:rsid w:val="002E244F"/>
    <w:rsid w:val="002E297B"/>
    <w:rsid w:val="002E2A34"/>
    <w:rsid w:val="002E4328"/>
    <w:rsid w:val="002E4699"/>
    <w:rsid w:val="002E4B0F"/>
    <w:rsid w:val="002E4B6A"/>
    <w:rsid w:val="002E5C25"/>
    <w:rsid w:val="002E5E53"/>
    <w:rsid w:val="002E69C7"/>
    <w:rsid w:val="002E6DED"/>
    <w:rsid w:val="002E7B2A"/>
    <w:rsid w:val="002E7B49"/>
    <w:rsid w:val="002F0DCB"/>
    <w:rsid w:val="002F19F7"/>
    <w:rsid w:val="002F2446"/>
    <w:rsid w:val="002F2B39"/>
    <w:rsid w:val="002F3F8C"/>
    <w:rsid w:val="002F3F90"/>
    <w:rsid w:val="002F4BF6"/>
    <w:rsid w:val="002F733E"/>
    <w:rsid w:val="00300393"/>
    <w:rsid w:val="00301E2E"/>
    <w:rsid w:val="003027C4"/>
    <w:rsid w:val="00303037"/>
    <w:rsid w:val="00303A6C"/>
    <w:rsid w:val="003056C9"/>
    <w:rsid w:val="00305ED8"/>
    <w:rsid w:val="0030735D"/>
    <w:rsid w:val="00307BCE"/>
    <w:rsid w:val="00311002"/>
    <w:rsid w:val="0031207D"/>
    <w:rsid w:val="00312F65"/>
    <w:rsid w:val="00313C0D"/>
    <w:rsid w:val="00313DE7"/>
    <w:rsid w:val="00313FBE"/>
    <w:rsid w:val="003156C1"/>
    <w:rsid w:val="00315CEE"/>
    <w:rsid w:val="00315EAE"/>
    <w:rsid w:val="00320643"/>
    <w:rsid w:val="00320E85"/>
    <w:rsid w:val="00320E94"/>
    <w:rsid w:val="00320F3D"/>
    <w:rsid w:val="00321116"/>
    <w:rsid w:val="0032209D"/>
    <w:rsid w:val="00322EE9"/>
    <w:rsid w:val="00323CC1"/>
    <w:rsid w:val="00323EC0"/>
    <w:rsid w:val="0032630B"/>
    <w:rsid w:val="003266E5"/>
    <w:rsid w:val="00327A6E"/>
    <w:rsid w:val="00330DCF"/>
    <w:rsid w:val="00331834"/>
    <w:rsid w:val="00331871"/>
    <w:rsid w:val="0033501B"/>
    <w:rsid w:val="00336B32"/>
    <w:rsid w:val="00340325"/>
    <w:rsid w:val="00340365"/>
    <w:rsid w:val="0034077F"/>
    <w:rsid w:val="00341E1B"/>
    <w:rsid w:val="003429C1"/>
    <w:rsid w:val="00343CEC"/>
    <w:rsid w:val="00344057"/>
    <w:rsid w:val="003448C0"/>
    <w:rsid w:val="003453DE"/>
    <w:rsid w:val="0034606D"/>
    <w:rsid w:val="003473F7"/>
    <w:rsid w:val="00347422"/>
    <w:rsid w:val="0034795D"/>
    <w:rsid w:val="00350191"/>
    <w:rsid w:val="003503FB"/>
    <w:rsid w:val="0035070C"/>
    <w:rsid w:val="00351335"/>
    <w:rsid w:val="003516CC"/>
    <w:rsid w:val="00353ED9"/>
    <w:rsid w:val="003547B8"/>
    <w:rsid w:val="00354B58"/>
    <w:rsid w:val="00354B8B"/>
    <w:rsid w:val="00354F25"/>
    <w:rsid w:val="00356994"/>
    <w:rsid w:val="00356D50"/>
    <w:rsid w:val="00356DCB"/>
    <w:rsid w:val="003577DC"/>
    <w:rsid w:val="00357C86"/>
    <w:rsid w:val="0036069A"/>
    <w:rsid w:val="003606BB"/>
    <w:rsid w:val="00361DFB"/>
    <w:rsid w:val="00362B3D"/>
    <w:rsid w:val="003632CF"/>
    <w:rsid w:val="00363A3F"/>
    <w:rsid w:val="0036445C"/>
    <w:rsid w:val="00366021"/>
    <w:rsid w:val="003661B9"/>
    <w:rsid w:val="003661F5"/>
    <w:rsid w:val="003668DE"/>
    <w:rsid w:val="00366D5A"/>
    <w:rsid w:val="0037072A"/>
    <w:rsid w:val="00370B6C"/>
    <w:rsid w:val="00372066"/>
    <w:rsid w:val="00372079"/>
    <w:rsid w:val="003736C4"/>
    <w:rsid w:val="00374376"/>
    <w:rsid w:val="00375063"/>
    <w:rsid w:val="003754DD"/>
    <w:rsid w:val="00375A4F"/>
    <w:rsid w:val="003763DF"/>
    <w:rsid w:val="003765B5"/>
    <w:rsid w:val="00377090"/>
    <w:rsid w:val="00380103"/>
    <w:rsid w:val="0038092A"/>
    <w:rsid w:val="00381074"/>
    <w:rsid w:val="00381AA3"/>
    <w:rsid w:val="00381AE9"/>
    <w:rsid w:val="00381D9A"/>
    <w:rsid w:val="00382286"/>
    <w:rsid w:val="0038300B"/>
    <w:rsid w:val="00384156"/>
    <w:rsid w:val="00384180"/>
    <w:rsid w:val="003849DE"/>
    <w:rsid w:val="00384DC5"/>
    <w:rsid w:val="00385424"/>
    <w:rsid w:val="00385ED3"/>
    <w:rsid w:val="003860A4"/>
    <w:rsid w:val="003878DE"/>
    <w:rsid w:val="00390A59"/>
    <w:rsid w:val="00391C7E"/>
    <w:rsid w:val="003962B3"/>
    <w:rsid w:val="00397913"/>
    <w:rsid w:val="003A0856"/>
    <w:rsid w:val="003A1581"/>
    <w:rsid w:val="003A332D"/>
    <w:rsid w:val="003A3D18"/>
    <w:rsid w:val="003A4004"/>
    <w:rsid w:val="003A52A1"/>
    <w:rsid w:val="003A580F"/>
    <w:rsid w:val="003B0B5F"/>
    <w:rsid w:val="003B0E9F"/>
    <w:rsid w:val="003B2E8A"/>
    <w:rsid w:val="003B3219"/>
    <w:rsid w:val="003B3403"/>
    <w:rsid w:val="003B3487"/>
    <w:rsid w:val="003B44B9"/>
    <w:rsid w:val="003B4D0A"/>
    <w:rsid w:val="003B61F6"/>
    <w:rsid w:val="003B6690"/>
    <w:rsid w:val="003B682D"/>
    <w:rsid w:val="003C185E"/>
    <w:rsid w:val="003C1992"/>
    <w:rsid w:val="003C1A4A"/>
    <w:rsid w:val="003C1F12"/>
    <w:rsid w:val="003C3D0D"/>
    <w:rsid w:val="003C4090"/>
    <w:rsid w:val="003C41C5"/>
    <w:rsid w:val="003C459B"/>
    <w:rsid w:val="003C557B"/>
    <w:rsid w:val="003C649D"/>
    <w:rsid w:val="003C6727"/>
    <w:rsid w:val="003C6EB9"/>
    <w:rsid w:val="003C7E77"/>
    <w:rsid w:val="003D0DD7"/>
    <w:rsid w:val="003D154B"/>
    <w:rsid w:val="003D63F9"/>
    <w:rsid w:val="003D6A64"/>
    <w:rsid w:val="003D6E09"/>
    <w:rsid w:val="003D734F"/>
    <w:rsid w:val="003D7654"/>
    <w:rsid w:val="003E03A0"/>
    <w:rsid w:val="003E03EF"/>
    <w:rsid w:val="003E0DB0"/>
    <w:rsid w:val="003E0FF8"/>
    <w:rsid w:val="003E38DF"/>
    <w:rsid w:val="003E41D0"/>
    <w:rsid w:val="003E4366"/>
    <w:rsid w:val="003E4B41"/>
    <w:rsid w:val="003E4F1A"/>
    <w:rsid w:val="003E607B"/>
    <w:rsid w:val="003F02C2"/>
    <w:rsid w:val="003F0CD1"/>
    <w:rsid w:val="003F1002"/>
    <w:rsid w:val="003F1998"/>
    <w:rsid w:val="003F20C5"/>
    <w:rsid w:val="003F2537"/>
    <w:rsid w:val="003F3B99"/>
    <w:rsid w:val="003F4581"/>
    <w:rsid w:val="003F48AE"/>
    <w:rsid w:val="003F508D"/>
    <w:rsid w:val="003F5745"/>
    <w:rsid w:val="003F5FC9"/>
    <w:rsid w:val="003F6E10"/>
    <w:rsid w:val="003F6F16"/>
    <w:rsid w:val="003F7C21"/>
    <w:rsid w:val="00400154"/>
    <w:rsid w:val="0040231E"/>
    <w:rsid w:val="004028F1"/>
    <w:rsid w:val="00402ADB"/>
    <w:rsid w:val="00403A18"/>
    <w:rsid w:val="00404C09"/>
    <w:rsid w:val="0040526D"/>
    <w:rsid w:val="0040552A"/>
    <w:rsid w:val="0040588A"/>
    <w:rsid w:val="00407CF3"/>
    <w:rsid w:val="00412D5F"/>
    <w:rsid w:val="004144EA"/>
    <w:rsid w:val="00415AB8"/>
    <w:rsid w:val="00416126"/>
    <w:rsid w:val="00416173"/>
    <w:rsid w:val="004168A8"/>
    <w:rsid w:val="004172E6"/>
    <w:rsid w:val="00417570"/>
    <w:rsid w:val="00420B94"/>
    <w:rsid w:val="00421A34"/>
    <w:rsid w:val="004232A7"/>
    <w:rsid w:val="004234E0"/>
    <w:rsid w:val="00423A59"/>
    <w:rsid w:val="00423FB3"/>
    <w:rsid w:val="0042419B"/>
    <w:rsid w:val="00424B98"/>
    <w:rsid w:val="00426ED3"/>
    <w:rsid w:val="00430023"/>
    <w:rsid w:val="00431CF5"/>
    <w:rsid w:val="004320A5"/>
    <w:rsid w:val="0043258D"/>
    <w:rsid w:val="004325BF"/>
    <w:rsid w:val="004331CA"/>
    <w:rsid w:val="004338C4"/>
    <w:rsid w:val="00435702"/>
    <w:rsid w:val="00435DF3"/>
    <w:rsid w:val="0043657E"/>
    <w:rsid w:val="00436BBC"/>
    <w:rsid w:val="00437D7A"/>
    <w:rsid w:val="004402ED"/>
    <w:rsid w:val="004403D2"/>
    <w:rsid w:val="00444907"/>
    <w:rsid w:val="00445F68"/>
    <w:rsid w:val="004467AC"/>
    <w:rsid w:val="00447848"/>
    <w:rsid w:val="00447D08"/>
    <w:rsid w:val="00450004"/>
    <w:rsid w:val="00450095"/>
    <w:rsid w:val="0045049D"/>
    <w:rsid w:val="00451CC7"/>
    <w:rsid w:val="00452D04"/>
    <w:rsid w:val="00452F3D"/>
    <w:rsid w:val="0045309F"/>
    <w:rsid w:val="0045390D"/>
    <w:rsid w:val="00453A8A"/>
    <w:rsid w:val="0045430B"/>
    <w:rsid w:val="00454328"/>
    <w:rsid w:val="0045555E"/>
    <w:rsid w:val="00455E37"/>
    <w:rsid w:val="00457037"/>
    <w:rsid w:val="0045716B"/>
    <w:rsid w:val="00457AEB"/>
    <w:rsid w:val="00457E1F"/>
    <w:rsid w:val="00457F53"/>
    <w:rsid w:val="00460DE2"/>
    <w:rsid w:val="00461621"/>
    <w:rsid w:val="00461BAF"/>
    <w:rsid w:val="00461DD4"/>
    <w:rsid w:val="0046369A"/>
    <w:rsid w:val="004652A8"/>
    <w:rsid w:val="00466A64"/>
    <w:rsid w:val="0047020F"/>
    <w:rsid w:val="00471C45"/>
    <w:rsid w:val="00473151"/>
    <w:rsid w:val="0047361A"/>
    <w:rsid w:val="00473F74"/>
    <w:rsid w:val="004740B5"/>
    <w:rsid w:val="00480B7D"/>
    <w:rsid w:val="00481C03"/>
    <w:rsid w:val="00483B9D"/>
    <w:rsid w:val="00484280"/>
    <w:rsid w:val="00484C49"/>
    <w:rsid w:val="00485AD1"/>
    <w:rsid w:val="00486939"/>
    <w:rsid w:val="00486C13"/>
    <w:rsid w:val="00492250"/>
    <w:rsid w:val="00492ED6"/>
    <w:rsid w:val="004932D5"/>
    <w:rsid w:val="0049347D"/>
    <w:rsid w:val="00493A9E"/>
    <w:rsid w:val="00493B46"/>
    <w:rsid w:val="004941BB"/>
    <w:rsid w:val="00494753"/>
    <w:rsid w:val="004973B3"/>
    <w:rsid w:val="004A0500"/>
    <w:rsid w:val="004A0716"/>
    <w:rsid w:val="004A0F1E"/>
    <w:rsid w:val="004A1184"/>
    <w:rsid w:val="004A15F2"/>
    <w:rsid w:val="004A1C56"/>
    <w:rsid w:val="004A23D4"/>
    <w:rsid w:val="004A3FF6"/>
    <w:rsid w:val="004A4951"/>
    <w:rsid w:val="004A5DE2"/>
    <w:rsid w:val="004A5F73"/>
    <w:rsid w:val="004A675B"/>
    <w:rsid w:val="004A6C41"/>
    <w:rsid w:val="004A7AC3"/>
    <w:rsid w:val="004A7BBD"/>
    <w:rsid w:val="004B0166"/>
    <w:rsid w:val="004B11CD"/>
    <w:rsid w:val="004B2726"/>
    <w:rsid w:val="004B2A12"/>
    <w:rsid w:val="004B3840"/>
    <w:rsid w:val="004B393B"/>
    <w:rsid w:val="004B39CF"/>
    <w:rsid w:val="004B3CA9"/>
    <w:rsid w:val="004B43E9"/>
    <w:rsid w:val="004B4582"/>
    <w:rsid w:val="004B5912"/>
    <w:rsid w:val="004B597C"/>
    <w:rsid w:val="004B5EEB"/>
    <w:rsid w:val="004B61E6"/>
    <w:rsid w:val="004B65B4"/>
    <w:rsid w:val="004B67F5"/>
    <w:rsid w:val="004B704F"/>
    <w:rsid w:val="004B774B"/>
    <w:rsid w:val="004C12EB"/>
    <w:rsid w:val="004C1BCA"/>
    <w:rsid w:val="004C2741"/>
    <w:rsid w:val="004C2E38"/>
    <w:rsid w:val="004C408C"/>
    <w:rsid w:val="004C4129"/>
    <w:rsid w:val="004C48F1"/>
    <w:rsid w:val="004C4BCA"/>
    <w:rsid w:val="004C4E7C"/>
    <w:rsid w:val="004C5370"/>
    <w:rsid w:val="004C6C53"/>
    <w:rsid w:val="004C6CF3"/>
    <w:rsid w:val="004C7014"/>
    <w:rsid w:val="004C7C96"/>
    <w:rsid w:val="004D0734"/>
    <w:rsid w:val="004D2799"/>
    <w:rsid w:val="004D49C5"/>
    <w:rsid w:val="004D5A60"/>
    <w:rsid w:val="004E1A0B"/>
    <w:rsid w:val="004E1D31"/>
    <w:rsid w:val="004E24FF"/>
    <w:rsid w:val="004E327B"/>
    <w:rsid w:val="004E3806"/>
    <w:rsid w:val="004E48F3"/>
    <w:rsid w:val="004E4D7B"/>
    <w:rsid w:val="004E5BA9"/>
    <w:rsid w:val="004E63E7"/>
    <w:rsid w:val="004E7188"/>
    <w:rsid w:val="004E7A1E"/>
    <w:rsid w:val="004E7A8B"/>
    <w:rsid w:val="004F0FE7"/>
    <w:rsid w:val="004F122C"/>
    <w:rsid w:val="004F164B"/>
    <w:rsid w:val="004F1BFD"/>
    <w:rsid w:val="004F1DAF"/>
    <w:rsid w:val="004F27ED"/>
    <w:rsid w:val="004F2872"/>
    <w:rsid w:val="004F375D"/>
    <w:rsid w:val="004F3C65"/>
    <w:rsid w:val="004F3D3B"/>
    <w:rsid w:val="004F3FC7"/>
    <w:rsid w:val="004F5052"/>
    <w:rsid w:val="004F50AD"/>
    <w:rsid w:val="004F58E7"/>
    <w:rsid w:val="004F678D"/>
    <w:rsid w:val="004F67C5"/>
    <w:rsid w:val="004F6FEC"/>
    <w:rsid w:val="005028C7"/>
    <w:rsid w:val="00503C95"/>
    <w:rsid w:val="00503CA8"/>
    <w:rsid w:val="00504581"/>
    <w:rsid w:val="005109AF"/>
    <w:rsid w:val="00510B42"/>
    <w:rsid w:val="00510C30"/>
    <w:rsid w:val="00511022"/>
    <w:rsid w:val="00511D49"/>
    <w:rsid w:val="00512BEB"/>
    <w:rsid w:val="0051307F"/>
    <w:rsid w:val="00513971"/>
    <w:rsid w:val="00514378"/>
    <w:rsid w:val="00515165"/>
    <w:rsid w:val="00517685"/>
    <w:rsid w:val="00517EB6"/>
    <w:rsid w:val="00520267"/>
    <w:rsid w:val="00520451"/>
    <w:rsid w:val="00520F2A"/>
    <w:rsid w:val="00521150"/>
    <w:rsid w:val="00521221"/>
    <w:rsid w:val="00523C56"/>
    <w:rsid w:val="0052469E"/>
    <w:rsid w:val="005254BE"/>
    <w:rsid w:val="00525D5E"/>
    <w:rsid w:val="005267E5"/>
    <w:rsid w:val="0052697D"/>
    <w:rsid w:val="00526C19"/>
    <w:rsid w:val="00527BD2"/>
    <w:rsid w:val="00527BF7"/>
    <w:rsid w:val="00530CE8"/>
    <w:rsid w:val="005318DF"/>
    <w:rsid w:val="0053212D"/>
    <w:rsid w:val="005329A8"/>
    <w:rsid w:val="00533A84"/>
    <w:rsid w:val="005340B0"/>
    <w:rsid w:val="005348F5"/>
    <w:rsid w:val="00536599"/>
    <w:rsid w:val="00536E19"/>
    <w:rsid w:val="005374CC"/>
    <w:rsid w:val="005377BD"/>
    <w:rsid w:val="00540D81"/>
    <w:rsid w:val="00542142"/>
    <w:rsid w:val="005433D2"/>
    <w:rsid w:val="00543585"/>
    <w:rsid w:val="0054507A"/>
    <w:rsid w:val="005461D5"/>
    <w:rsid w:val="00546C6D"/>
    <w:rsid w:val="005470F8"/>
    <w:rsid w:val="00550EB2"/>
    <w:rsid w:val="0055197F"/>
    <w:rsid w:val="00551BB0"/>
    <w:rsid w:val="00553CC3"/>
    <w:rsid w:val="00553FE7"/>
    <w:rsid w:val="00554DFD"/>
    <w:rsid w:val="00556340"/>
    <w:rsid w:val="00556A46"/>
    <w:rsid w:val="00556B56"/>
    <w:rsid w:val="005576EC"/>
    <w:rsid w:val="00557763"/>
    <w:rsid w:val="005620E4"/>
    <w:rsid w:val="00562D31"/>
    <w:rsid w:val="0056313C"/>
    <w:rsid w:val="00563399"/>
    <w:rsid w:val="005633F7"/>
    <w:rsid w:val="00563614"/>
    <w:rsid w:val="00564D56"/>
    <w:rsid w:val="005653C0"/>
    <w:rsid w:val="00570AB1"/>
    <w:rsid w:val="005711C3"/>
    <w:rsid w:val="005720E1"/>
    <w:rsid w:val="0057243D"/>
    <w:rsid w:val="0057304E"/>
    <w:rsid w:val="005732FD"/>
    <w:rsid w:val="0057470D"/>
    <w:rsid w:val="00575474"/>
    <w:rsid w:val="00575501"/>
    <w:rsid w:val="005775D5"/>
    <w:rsid w:val="00580C78"/>
    <w:rsid w:val="00580F44"/>
    <w:rsid w:val="00581DFF"/>
    <w:rsid w:val="005829C0"/>
    <w:rsid w:val="00582D58"/>
    <w:rsid w:val="005833C4"/>
    <w:rsid w:val="005839AB"/>
    <w:rsid w:val="005850E5"/>
    <w:rsid w:val="005865D2"/>
    <w:rsid w:val="0058679A"/>
    <w:rsid w:val="0058751A"/>
    <w:rsid w:val="00587579"/>
    <w:rsid w:val="005924F9"/>
    <w:rsid w:val="005930A3"/>
    <w:rsid w:val="005930B2"/>
    <w:rsid w:val="00593B64"/>
    <w:rsid w:val="005942EF"/>
    <w:rsid w:val="005955FB"/>
    <w:rsid w:val="00595EC8"/>
    <w:rsid w:val="005970C2"/>
    <w:rsid w:val="00597B77"/>
    <w:rsid w:val="005A0CA8"/>
    <w:rsid w:val="005A29A1"/>
    <w:rsid w:val="005A2CD3"/>
    <w:rsid w:val="005A4BEA"/>
    <w:rsid w:val="005A6196"/>
    <w:rsid w:val="005A66F9"/>
    <w:rsid w:val="005A6C2D"/>
    <w:rsid w:val="005A727F"/>
    <w:rsid w:val="005A767F"/>
    <w:rsid w:val="005A77DB"/>
    <w:rsid w:val="005A78E0"/>
    <w:rsid w:val="005A7CC5"/>
    <w:rsid w:val="005A7F23"/>
    <w:rsid w:val="005B03B6"/>
    <w:rsid w:val="005B1034"/>
    <w:rsid w:val="005B24E3"/>
    <w:rsid w:val="005B2A5C"/>
    <w:rsid w:val="005B3B2D"/>
    <w:rsid w:val="005B455D"/>
    <w:rsid w:val="005B4B6A"/>
    <w:rsid w:val="005B59BA"/>
    <w:rsid w:val="005B5C24"/>
    <w:rsid w:val="005B663A"/>
    <w:rsid w:val="005B6D9A"/>
    <w:rsid w:val="005B7586"/>
    <w:rsid w:val="005B76BD"/>
    <w:rsid w:val="005B7AF6"/>
    <w:rsid w:val="005B7DE1"/>
    <w:rsid w:val="005C01B9"/>
    <w:rsid w:val="005C0305"/>
    <w:rsid w:val="005C3C75"/>
    <w:rsid w:val="005C4091"/>
    <w:rsid w:val="005C50C0"/>
    <w:rsid w:val="005C58DE"/>
    <w:rsid w:val="005D0056"/>
    <w:rsid w:val="005D2487"/>
    <w:rsid w:val="005D497C"/>
    <w:rsid w:val="005D5EF8"/>
    <w:rsid w:val="005D6218"/>
    <w:rsid w:val="005D6C5D"/>
    <w:rsid w:val="005D6C9D"/>
    <w:rsid w:val="005D713F"/>
    <w:rsid w:val="005E0616"/>
    <w:rsid w:val="005E061E"/>
    <w:rsid w:val="005E0882"/>
    <w:rsid w:val="005E1992"/>
    <w:rsid w:val="005E47DE"/>
    <w:rsid w:val="005E5773"/>
    <w:rsid w:val="005E5B13"/>
    <w:rsid w:val="005E603A"/>
    <w:rsid w:val="005E685C"/>
    <w:rsid w:val="005E6DC4"/>
    <w:rsid w:val="005E7117"/>
    <w:rsid w:val="005F06F3"/>
    <w:rsid w:val="005F0909"/>
    <w:rsid w:val="005F1165"/>
    <w:rsid w:val="005F1270"/>
    <w:rsid w:val="005F195D"/>
    <w:rsid w:val="005F1D9B"/>
    <w:rsid w:val="005F20CA"/>
    <w:rsid w:val="005F2947"/>
    <w:rsid w:val="005F2B1C"/>
    <w:rsid w:val="005F35D5"/>
    <w:rsid w:val="005F3720"/>
    <w:rsid w:val="005F4D18"/>
    <w:rsid w:val="005F7FFC"/>
    <w:rsid w:val="006004EB"/>
    <w:rsid w:val="00600AEA"/>
    <w:rsid w:val="00601E4E"/>
    <w:rsid w:val="006023E5"/>
    <w:rsid w:val="006027CA"/>
    <w:rsid w:val="0060321F"/>
    <w:rsid w:val="006036AC"/>
    <w:rsid w:val="006038A6"/>
    <w:rsid w:val="0060471A"/>
    <w:rsid w:val="00605737"/>
    <w:rsid w:val="00605820"/>
    <w:rsid w:val="00606488"/>
    <w:rsid w:val="006066A5"/>
    <w:rsid w:val="00607EA2"/>
    <w:rsid w:val="00610780"/>
    <w:rsid w:val="00612A3F"/>
    <w:rsid w:val="00614798"/>
    <w:rsid w:val="00615011"/>
    <w:rsid w:val="00615308"/>
    <w:rsid w:val="006204C3"/>
    <w:rsid w:val="00620D8E"/>
    <w:rsid w:val="00620DE7"/>
    <w:rsid w:val="006217B2"/>
    <w:rsid w:val="00621844"/>
    <w:rsid w:val="006223AC"/>
    <w:rsid w:val="00622A59"/>
    <w:rsid w:val="00622B90"/>
    <w:rsid w:val="00622D94"/>
    <w:rsid w:val="00624113"/>
    <w:rsid w:val="006245EE"/>
    <w:rsid w:val="00624B7F"/>
    <w:rsid w:val="00624DEC"/>
    <w:rsid w:val="00626DBB"/>
    <w:rsid w:val="00626EDA"/>
    <w:rsid w:val="0063213B"/>
    <w:rsid w:val="0063253B"/>
    <w:rsid w:val="006326FA"/>
    <w:rsid w:val="006328BC"/>
    <w:rsid w:val="006336AB"/>
    <w:rsid w:val="0063553E"/>
    <w:rsid w:val="00640C72"/>
    <w:rsid w:val="00641224"/>
    <w:rsid w:val="006415CF"/>
    <w:rsid w:val="006422E3"/>
    <w:rsid w:val="006446C8"/>
    <w:rsid w:val="00646442"/>
    <w:rsid w:val="0064670F"/>
    <w:rsid w:val="00646E0B"/>
    <w:rsid w:val="006510B3"/>
    <w:rsid w:val="00651820"/>
    <w:rsid w:val="006561CF"/>
    <w:rsid w:val="0065624B"/>
    <w:rsid w:val="00656942"/>
    <w:rsid w:val="00657A60"/>
    <w:rsid w:val="00657CF7"/>
    <w:rsid w:val="00657F51"/>
    <w:rsid w:val="00660E66"/>
    <w:rsid w:val="00660E76"/>
    <w:rsid w:val="00661099"/>
    <w:rsid w:val="006631DF"/>
    <w:rsid w:val="00663841"/>
    <w:rsid w:val="00663A69"/>
    <w:rsid w:val="00664520"/>
    <w:rsid w:val="00665C91"/>
    <w:rsid w:val="00666564"/>
    <w:rsid w:val="00666F7C"/>
    <w:rsid w:val="00671C4F"/>
    <w:rsid w:val="0067231D"/>
    <w:rsid w:val="00673519"/>
    <w:rsid w:val="00677517"/>
    <w:rsid w:val="006806A0"/>
    <w:rsid w:val="006806FA"/>
    <w:rsid w:val="006807D1"/>
    <w:rsid w:val="00680CD1"/>
    <w:rsid w:val="00681703"/>
    <w:rsid w:val="00681E61"/>
    <w:rsid w:val="006822AF"/>
    <w:rsid w:val="006829A7"/>
    <w:rsid w:val="00682F75"/>
    <w:rsid w:val="00683420"/>
    <w:rsid w:val="006854B1"/>
    <w:rsid w:val="00687323"/>
    <w:rsid w:val="00691D35"/>
    <w:rsid w:val="0069213A"/>
    <w:rsid w:val="00692A6E"/>
    <w:rsid w:val="0069375B"/>
    <w:rsid w:val="006944F3"/>
    <w:rsid w:val="006945C4"/>
    <w:rsid w:val="00695036"/>
    <w:rsid w:val="00697319"/>
    <w:rsid w:val="00697F9F"/>
    <w:rsid w:val="006A24E5"/>
    <w:rsid w:val="006A2AEF"/>
    <w:rsid w:val="006A3287"/>
    <w:rsid w:val="006A3B4B"/>
    <w:rsid w:val="006A415F"/>
    <w:rsid w:val="006A613E"/>
    <w:rsid w:val="006A672A"/>
    <w:rsid w:val="006B00ED"/>
    <w:rsid w:val="006B0494"/>
    <w:rsid w:val="006B1878"/>
    <w:rsid w:val="006B18FB"/>
    <w:rsid w:val="006B1A1E"/>
    <w:rsid w:val="006B1C61"/>
    <w:rsid w:val="006B2A9C"/>
    <w:rsid w:val="006B35E6"/>
    <w:rsid w:val="006B3FC6"/>
    <w:rsid w:val="006B452E"/>
    <w:rsid w:val="006B4A8B"/>
    <w:rsid w:val="006B4D3E"/>
    <w:rsid w:val="006B57D2"/>
    <w:rsid w:val="006B5883"/>
    <w:rsid w:val="006B64FF"/>
    <w:rsid w:val="006B75A2"/>
    <w:rsid w:val="006C013E"/>
    <w:rsid w:val="006C12C6"/>
    <w:rsid w:val="006C18CA"/>
    <w:rsid w:val="006C4845"/>
    <w:rsid w:val="006C5825"/>
    <w:rsid w:val="006D1E0E"/>
    <w:rsid w:val="006D2223"/>
    <w:rsid w:val="006D311B"/>
    <w:rsid w:val="006D5282"/>
    <w:rsid w:val="006D569C"/>
    <w:rsid w:val="006D5D5A"/>
    <w:rsid w:val="006D5F42"/>
    <w:rsid w:val="006D614F"/>
    <w:rsid w:val="006D694E"/>
    <w:rsid w:val="006D70EF"/>
    <w:rsid w:val="006E1084"/>
    <w:rsid w:val="006E1447"/>
    <w:rsid w:val="006E2434"/>
    <w:rsid w:val="006E3AB0"/>
    <w:rsid w:val="006E55B0"/>
    <w:rsid w:val="006E570B"/>
    <w:rsid w:val="006E6EB2"/>
    <w:rsid w:val="006E714E"/>
    <w:rsid w:val="006F0062"/>
    <w:rsid w:val="006F0A05"/>
    <w:rsid w:val="006F164B"/>
    <w:rsid w:val="006F1897"/>
    <w:rsid w:val="006F2D92"/>
    <w:rsid w:val="006F2D9C"/>
    <w:rsid w:val="006F3A8D"/>
    <w:rsid w:val="006F3DFC"/>
    <w:rsid w:val="006F46D7"/>
    <w:rsid w:val="006F4F19"/>
    <w:rsid w:val="006F5553"/>
    <w:rsid w:val="006F6857"/>
    <w:rsid w:val="006F7EBA"/>
    <w:rsid w:val="0070014C"/>
    <w:rsid w:val="0070154E"/>
    <w:rsid w:val="00701DEF"/>
    <w:rsid w:val="007028E7"/>
    <w:rsid w:val="007050B9"/>
    <w:rsid w:val="007105F7"/>
    <w:rsid w:val="00711505"/>
    <w:rsid w:val="0071169C"/>
    <w:rsid w:val="00711EC4"/>
    <w:rsid w:val="00712473"/>
    <w:rsid w:val="007125CC"/>
    <w:rsid w:val="00713328"/>
    <w:rsid w:val="007138B4"/>
    <w:rsid w:val="00713A8A"/>
    <w:rsid w:val="00714250"/>
    <w:rsid w:val="00714E0E"/>
    <w:rsid w:val="00715CB4"/>
    <w:rsid w:val="00716090"/>
    <w:rsid w:val="007177CE"/>
    <w:rsid w:val="00721621"/>
    <w:rsid w:val="007218CC"/>
    <w:rsid w:val="00721CD6"/>
    <w:rsid w:val="00721D05"/>
    <w:rsid w:val="00721E51"/>
    <w:rsid w:val="00722068"/>
    <w:rsid w:val="007226E5"/>
    <w:rsid w:val="0072368A"/>
    <w:rsid w:val="00723C4C"/>
    <w:rsid w:val="007245C8"/>
    <w:rsid w:val="00724848"/>
    <w:rsid w:val="00724A7C"/>
    <w:rsid w:val="00724BD0"/>
    <w:rsid w:val="007253F1"/>
    <w:rsid w:val="00725E72"/>
    <w:rsid w:val="00726059"/>
    <w:rsid w:val="00726120"/>
    <w:rsid w:val="00727C68"/>
    <w:rsid w:val="007309C8"/>
    <w:rsid w:val="00730B0D"/>
    <w:rsid w:val="007323DF"/>
    <w:rsid w:val="00732C13"/>
    <w:rsid w:val="00733502"/>
    <w:rsid w:val="00733DB7"/>
    <w:rsid w:val="00734BE4"/>
    <w:rsid w:val="00734D7C"/>
    <w:rsid w:val="00734E72"/>
    <w:rsid w:val="007353A9"/>
    <w:rsid w:val="0073659B"/>
    <w:rsid w:val="00736AFF"/>
    <w:rsid w:val="00740949"/>
    <w:rsid w:val="00740BD6"/>
    <w:rsid w:val="00741AF4"/>
    <w:rsid w:val="00742A7E"/>
    <w:rsid w:val="007434A4"/>
    <w:rsid w:val="0074352B"/>
    <w:rsid w:val="00744FE5"/>
    <w:rsid w:val="00745085"/>
    <w:rsid w:val="007450F9"/>
    <w:rsid w:val="0074606D"/>
    <w:rsid w:val="0075034B"/>
    <w:rsid w:val="00750B67"/>
    <w:rsid w:val="00751BBA"/>
    <w:rsid w:val="00752AF2"/>
    <w:rsid w:val="007530FA"/>
    <w:rsid w:val="007567CC"/>
    <w:rsid w:val="00756A15"/>
    <w:rsid w:val="007577F6"/>
    <w:rsid w:val="00757C64"/>
    <w:rsid w:val="00757F5E"/>
    <w:rsid w:val="00760000"/>
    <w:rsid w:val="007615CA"/>
    <w:rsid w:val="00762004"/>
    <w:rsid w:val="0076232C"/>
    <w:rsid w:val="00763122"/>
    <w:rsid w:val="00765999"/>
    <w:rsid w:val="007660D9"/>
    <w:rsid w:val="00767BE1"/>
    <w:rsid w:val="0077001B"/>
    <w:rsid w:val="00770B60"/>
    <w:rsid w:val="00770E01"/>
    <w:rsid w:val="00771100"/>
    <w:rsid w:val="007712BA"/>
    <w:rsid w:val="00771ED4"/>
    <w:rsid w:val="00772448"/>
    <w:rsid w:val="00772918"/>
    <w:rsid w:val="007733FF"/>
    <w:rsid w:val="00773512"/>
    <w:rsid w:val="00773B96"/>
    <w:rsid w:val="00774841"/>
    <w:rsid w:val="00774851"/>
    <w:rsid w:val="00777365"/>
    <w:rsid w:val="007801D5"/>
    <w:rsid w:val="007807EB"/>
    <w:rsid w:val="00782830"/>
    <w:rsid w:val="007837D4"/>
    <w:rsid w:val="0078415F"/>
    <w:rsid w:val="00784786"/>
    <w:rsid w:val="00784C2E"/>
    <w:rsid w:val="00784E1F"/>
    <w:rsid w:val="00785B00"/>
    <w:rsid w:val="00786399"/>
    <w:rsid w:val="0078659B"/>
    <w:rsid w:val="007902F3"/>
    <w:rsid w:val="0079047E"/>
    <w:rsid w:val="007904AB"/>
    <w:rsid w:val="007906DF"/>
    <w:rsid w:val="007926C6"/>
    <w:rsid w:val="00793EE0"/>
    <w:rsid w:val="007944B5"/>
    <w:rsid w:val="00794F71"/>
    <w:rsid w:val="007A02E6"/>
    <w:rsid w:val="007A1405"/>
    <w:rsid w:val="007A17F6"/>
    <w:rsid w:val="007A23F9"/>
    <w:rsid w:val="007A369E"/>
    <w:rsid w:val="007A51DE"/>
    <w:rsid w:val="007A53BA"/>
    <w:rsid w:val="007A6CC3"/>
    <w:rsid w:val="007B0C6C"/>
    <w:rsid w:val="007B114E"/>
    <w:rsid w:val="007B1937"/>
    <w:rsid w:val="007B2558"/>
    <w:rsid w:val="007B31D2"/>
    <w:rsid w:val="007B35E7"/>
    <w:rsid w:val="007B4156"/>
    <w:rsid w:val="007B4E2B"/>
    <w:rsid w:val="007B5B86"/>
    <w:rsid w:val="007B6772"/>
    <w:rsid w:val="007B7BF8"/>
    <w:rsid w:val="007C054E"/>
    <w:rsid w:val="007C08AB"/>
    <w:rsid w:val="007C1751"/>
    <w:rsid w:val="007C1E33"/>
    <w:rsid w:val="007C648B"/>
    <w:rsid w:val="007C7A22"/>
    <w:rsid w:val="007C7BB1"/>
    <w:rsid w:val="007D32D6"/>
    <w:rsid w:val="007D3BFE"/>
    <w:rsid w:val="007D3F86"/>
    <w:rsid w:val="007D4676"/>
    <w:rsid w:val="007D46BB"/>
    <w:rsid w:val="007D4EED"/>
    <w:rsid w:val="007D5AB7"/>
    <w:rsid w:val="007D728C"/>
    <w:rsid w:val="007E181C"/>
    <w:rsid w:val="007E1C63"/>
    <w:rsid w:val="007E3135"/>
    <w:rsid w:val="007E3297"/>
    <w:rsid w:val="007E3D83"/>
    <w:rsid w:val="007E4851"/>
    <w:rsid w:val="007E5C34"/>
    <w:rsid w:val="007E6EFB"/>
    <w:rsid w:val="007E74D8"/>
    <w:rsid w:val="007F04FF"/>
    <w:rsid w:val="007F0534"/>
    <w:rsid w:val="007F075E"/>
    <w:rsid w:val="007F50D3"/>
    <w:rsid w:val="007F5453"/>
    <w:rsid w:val="007F6890"/>
    <w:rsid w:val="007F6A4B"/>
    <w:rsid w:val="007F730C"/>
    <w:rsid w:val="007F74FA"/>
    <w:rsid w:val="00800E58"/>
    <w:rsid w:val="008011EA"/>
    <w:rsid w:val="00801295"/>
    <w:rsid w:val="00801670"/>
    <w:rsid w:val="00804B8F"/>
    <w:rsid w:val="008055A8"/>
    <w:rsid w:val="00805A38"/>
    <w:rsid w:val="00805D30"/>
    <w:rsid w:val="00807808"/>
    <w:rsid w:val="00810AFE"/>
    <w:rsid w:val="00811485"/>
    <w:rsid w:val="0081190B"/>
    <w:rsid w:val="00811E68"/>
    <w:rsid w:val="00811F84"/>
    <w:rsid w:val="0081205F"/>
    <w:rsid w:val="00812E2E"/>
    <w:rsid w:val="00813EEC"/>
    <w:rsid w:val="008143FB"/>
    <w:rsid w:val="008154EF"/>
    <w:rsid w:val="00815B55"/>
    <w:rsid w:val="008164F8"/>
    <w:rsid w:val="0081737D"/>
    <w:rsid w:val="00820AB1"/>
    <w:rsid w:val="00821B58"/>
    <w:rsid w:val="008237CA"/>
    <w:rsid w:val="0082413B"/>
    <w:rsid w:val="00825921"/>
    <w:rsid w:val="00825BF0"/>
    <w:rsid w:val="00825C8A"/>
    <w:rsid w:val="00825E80"/>
    <w:rsid w:val="0082681A"/>
    <w:rsid w:val="0082740A"/>
    <w:rsid w:val="00827ABF"/>
    <w:rsid w:val="00827CF8"/>
    <w:rsid w:val="008303AE"/>
    <w:rsid w:val="00831017"/>
    <w:rsid w:val="008311E4"/>
    <w:rsid w:val="00834123"/>
    <w:rsid w:val="00834B25"/>
    <w:rsid w:val="00834E2F"/>
    <w:rsid w:val="00835338"/>
    <w:rsid w:val="00835F1C"/>
    <w:rsid w:val="00840D36"/>
    <w:rsid w:val="008418F6"/>
    <w:rsid w:val="00842D0C"/>
    <w:rsid w:val="0084331A"/>
    <w:rsid w:val="00845B13"/>
    <w:rsid w:val="00846A2A"/>
    <w:rsid w:val="00847D67"/>
    <w:rsid w:val="00847E5B"/>
    <w:rsid w:val="00850A63"/>
    <w:rsid w:val="0085196B"/>
    <w:rsid w:val="008524CC"/>
    <w:rsid w:val="00852588"/>
    <w:rsid w:val="00852793"/>
    <w:rsid w:val="00852F24"/>
    <w:rsid w:val="00852F3B"/>
    <w:rsid w:val="00853067"/>
    <w:rsid w:val="008549A7"/>
    <w:rsid w:val="00855193"/>
    <w:rsid w:val="008555BA"/>
    <w:rsid w:val="008573CA"/>
    <w:rsid w:val="00857561"/>
    <w:rsid w:val="008605F9"/>
    <w:rsid w:val="00860A73"/>
    <w:rsid w:val="00862195"/>
    <w:rsid w:val="00863262"/>
    <w:rsid w:val="00863305"/>
    <w:rsid w:val="00863F56"/>
    <w:rsid w:val="00864697"/>
    <w:rsid w:val="00864F33"/>
    <w:rsid w:val="00865341"/>
    <w:rsid w:val="008653BA"/>
    <w:rsid w:val="00866158"/>
    <w:rsid w:val="00871A07"/>
    <w:rsid w:val="00872347"/>
    <w:rsid w:val="00872688"/>
    <w:rsid w:val="0087296F"/>
    <w:rsid w:val="00873D95"/>
    <w:rsid w:val="008741D4"/>
    <w:rsid w:val="00874ED7"/>
    <w:rsid w:val="008759E5"/>
    <w:rsid w:val="00875C0A"/>
    <w:rsid w:val="00876442"/>
    <w:rsid w:val="00876FCD"/>
    <w:rsid w:val="0087758C"/>
    <w:rsid w:val="00881E27"/>
    <w:rsid w:val="008837C2"/>
    <w:rsid w:val="00885125"/>
    <w:rsid w:val="00885F1E"/>
    <w:rsid w:val="00886B1B"/>
    <w:rsid w:val="0088753E"/>
    <w:rsid w:val="00890DAF"/>
    <w:rsid w:val="00891F75"/>
    <w:rsid w:val="008935FF"/>
    <w:rsid w:val="00893865"/>
    <w:rsid w:val="00893C39"/>
    <w:rsid w:val="00894AD5"/>
    <w:rsid w:val="00895129"/>
    <w:rsid w:val="0089531A"/>
    <w:rsid w:val="008957D2"/>
    <w:rsid w:val="00895F4F"/>
    <w:rsid w:val="00896EFE"/>
    <w:rsid w:val="00897FC8"/>
    <w:rsid w:val="008A0F1C"/>
    <w:rsid w:val="008A1441"/>
    <w:rsid w:val="008A16D5"/>
    <w:rsid w:val="008A2440"/>
    <w:rsid w:val="008A2A77"/>
    <w:rsid w:val="008A337A"/>
    <w:rsid w:val="008A4FD3"/>
    <w:rsid w:val="008A52A3"/>
    <w:rsid w:val="008A7490"/>
    <w:rsid w:val="008A7E1B"/>
    <w:rsid w:val="008B085B"/>
    <w:rsid w:val="008B1B84"/>
    <w:rsid w:val="008B1E7C"/>
    <w:rsid w:val="008B2991"/>
    <w:rsid w:val="008B2C97"/>
    <w:rsid w:val="008B352D"/>
    <w:rsid w:val="008B4DEA"/>
    <w:rsid w:val="008B54B5"/>
    <w:rsid w:val="008C03DD"/>
    <w:rsid w:val="008C0870"/>
    <w:rsid w:val="008C0A5C"/>
    <w:rsid w:val="008C0BBE"/>
    <w:rsid w:val="008C0CD4"/>
    <w:rsid w:val="008C1B7E"/>
    <w:rsid w:val="008C3E77"/>
    <w:rsid w:val="008C44B2"/>
    <w:rsid w:val="008C4B1A"/>
    <w:rsid w:val="008C65D1"/>
    <w:rsid w:val="008C68B9"/>
    <w:rsid w:val="008C756B"/>
    <w:rsid w:val="008C756F"/>
    <w:rsid w:val="008D2379"/>
    <w:rsid w:val="008D2ECF"/>
    <w:rsid w:val="008D30E3"/>
    <w:rsid w:val="008D3161"/>
    <w:rsid w:val="008D3CE5"/>
    <w:rsid w:val="008D4863"/>
    <w:rsid w:val="008D49BF"/>
    <w:rsid w:val="008D62B9"/>
    <w:rsid w:val="008D6F0C"/>
    <w:rsid w:val="008D75B7"/>
    <w:rsid w:val="008D75B8"/>
    <w:rsid w:val="008D7D6B"/>
    <w:rsid w:val="008E099B"/>
    <w:rsid w:val="008E12FF"/>
    <w:rsid w:val="008E1A98"/>
    <w:rsid w:val="008E6852"/>
    <w:rsid w:val="008E69A7"/>
    <w:rsid w:val="008E6C54"/>
    <w:rsid w:val="008F13EE"/>
    <w:rsid w:val="008F2533"/>
    <w:rsid w:val="008F2C16"/>
    <w:rsid w:val="008F3789"/>
    <w:rsid w:val="008F3C58"/>
    <w:rsid w:val="008F4DEB"/>
    <w:rsid w:val="008F59C1"/>
    <w:rsid w:val="008F6175"/>
    <w:rsid w:val="008F6954"/>
    <w:rsid w:val="008F6A3B"/>
    <w:rsid w:val="008F6F42"/>
    <w:rsid w:val="008F7165"/>
    <w:rsid w:val="008F7E0A"/>
    <w:rsid w:val="009000A5"/>
    <w:rsid w:val="00900738"/>
    <w:rsid w:val="009014D5"/>
    <w:rsid w:val="009027F2"/>
    <w:rsid w:val="00902C84"/>
    <w:rsid w:val="009030E4"/>
    <w:rsid w:val="00903BCC"/>
    <w:rsid w:val="00904630"/>
    <w:rsid w:val="00906490"/>
    <w:rsid w:val="00907021"/>
    <w:rsid w:val="0091087F"/>
    <w:rsid w:val="00910A48"/>
    <w:rsid w:val="009131BA"/>
    <w:rsid w:val="00913924"/>
    <w:rsid w:val="009139AA"/>
    <w:rsid w:val="00915701"/>
    <w:rsid w:val="00915B0B"/>
    <w:rsid w:val="00917191"/>
    <w:rsid w:val="0092043B"/>
    <w:rsid w:val="009209CE"/>
    <w:rsid w:val="00921326"/>
    <w:rsid w:val="00922A90"/>
    <w:rsid w:val="00922D70"/>
    <w:rsid w:val="0092322D"/>
    <w:rsid w:val="0092371C"/>
    <w:rsid w:val="009253A5"/>
    <w:rsid w:val="0092573E"/>
    <w:rsid w:val="00925FBE"/>
    <w:rsid w:val="00926036"/>
    <w:rsid w:val="0092739E"/>
    <w:rsid w:val="00927DE9"/>
    <w:rsid w:val="00927EC0"/>
    <w:rsid w:val="0093051D"/>
    <w:rsid w:val="00930596"/>
    <w:rsid w:val="00930ACD"/>
    <w:rsid w:val="00930C66"/>
    <w:rsid w:val="00933079"/>
    <w:rsid w:val="00933874"/>
    <w:rsid w:val="00934711"/>
    <w:rsid w:val="00934A1C"/>
    <w:rsid w:val="00934D4D"/>
    <w:rsid w:val="00936FB7"/>
    <w:rsid w:val="00937572"/>
    <w:rsid w:val="00940361"/>
    <w:rsid w:val="009416C4"/>
    <w:rsid w:val="00941B35"/>
    <w:rsid w:val="00941F20"/>
    <w:rsid w:val="00942239"/>
    <w:rsid w:val="009428AF"/>
    <w:rsid w:val="00943893"/>
    <w:rsid w:val="00943D6E"/>
    <w:rsid w:val="00944A32"/>
    <w:rsid w:val="009459FF"/>
    <w:rsid w:val="00945C11"/>
    <w:rsid w:val="00945D0F"/>
    <w:rsid w:val="00945E48"/>
    <w:rsid w:val="009468A4"/>
    <w:rsid w:val="00946CE8"/>
    <w:rsid w:val="00946F38"/>
    <w:rsid w:val="00947AC2"/>
    <w:rsid w:val="009507A8"/>
    <w:rsid w:val="00950F73"/>
    <w:rsid w:val="009512A3"/>
    <w:rsid w:val="009528C9"/>
    <w:rsid w:val="009539B9"/>
    <w:rsid w:val="00953C04"/>
    <w:rsid w:val="00954CD9"/>
    <w:rsid w:val="00954F80"/>
    <w:rsid w:val="009562FF"/>
    <w:rsid w:val="009570E1"/>
    <w:rsid w:val="00957DC0"/>
    <w:rsid w:val="00960530"/>
    <w:rsid w:val="00960577"/>
    <w:rsid w:val="009621F9"/>
    <w:rsid w:val="0096416A"/>
    <w:rsid w:val="009655D1"/>
    <w:rsid w:val="00965ACA"/>
    <w:rsid w:val="009666B0"/>
    <w:rsid w:val="0096726A"/>
    <w:rsid w:val="00967912"/>
    <w:rsid w:val="009705BC"/>
    <w:rsid w:val="00970896"/>
    <w:rsid w:val="00971539"/>
    <w:rsid w:val="00973745"/>
    <w:rsid w:val="00973D35"/>
    <w:rsid w:val="00975980"/>
    <w:rsid w:val="009767B6"/>
    <w:rsid w:val="00976942"/>
    <w:rsid w:val="00977FDD"/>
    <w:rsid w:val="00981336"/>
    <w:rsid w:val="00981DBD"/>
    <w:rsid w:val="00981FB8"/>
    <w:rsid w:val="0098363D"/>
    <w:rsid w:val="0098464C"/>
    <w:rsid w:val="009847CC"/>
    <w:rsid w:val="009874B2"/>
    <w:rsid w:val="00992207"/>
    <w:rsid w:val="00995EFA"/>
    <w:rsid w:val="00997153"/>
    <w:rsid w:val="009A0D59"/>
    <w:rsid w:val="009A1E85"/>
    <w:rsid w:val="009A1F56"/>
    <w:rsid w:val="009A2448"/>
    <w:rsid w:val="009A3034"/>
    <w:rsid w:val="009A3BB3"/>
    <w:rsid w:val="009A400A"/>
    <w:rsid w:val="009A4668"/>
    <w:rsid w:val="009A490A"/>
    <w:rsid w:val="009A4CEB"/>
    <w:rsid w:val="009A4D6A"/>
    <w:rsid w:val="009A4E4F"/>
    <w:rsid w:val="009A546D"/>
    <w:rsid w:val="009A649B"/>
    <w:rsid w:val="009A6989"/>
    <w:rsid w:val="009A7067"/>
    <w:rsid w:val="009A782B"/>
    <w:rsid w:val="009A7E9D"/>
    <w:rsid w:val="009B343E"/>
    <w:rsid w:val="009B3614"/>
    <w:rsid w:val="009B4159"/>
    <w:rsid w:val="009B492F"/>
    <w:rsid w:val="009B5266"/>
    <w:rsid w:val="009B57EF"/>
    <w:rsid w:val="009B5B02"/>
    <w:rsid w:val="009B6143"/>
    <w:rsid w:val="009B6244"/>
    <w:rsid w:val="009B62D5"/>
    <w:rsid w:val="009B70CC"/>
    <w:rsid w:val="009C0E72"/>
    <w:rsid w:val="009C14AA"/>
    <w:rsid w:val="009C2378"/>
    <w:rsid w:val="009C241D"/>
    <w:rsid w:val="009C2FE3"/>
    <w:rsid w:val="009C38FA"/>
    <w:rsid w:val="009C3F29"/>
    <w:rsid w:val="009C471C"/>
    <w:rsid w:val="009C620A"/>
    <w:rsid w:val="009C6680"/>
    <w:rsid w:val="009C717F"/>
    <w:rsid w:val="009C74B2"/>
    <w:rsid w:val="009D0323"/>
    <w:rsid w:val="009D0616"/>
    <w:rsid w:val="009D1E7A"/>
    <w:rsid w:val="009D2BDB"/>
    <w:rsid w:val="009D31D3"/>
    <w:rsid w:val="009D34B1"/>
    <w:rsid w:val="009D4CC6"/>
    <w:rsid w:val="009D5CFD"/>
    <w:rsid w:val="009D69AB"/>
    <w:rsid w:val="009D7094"/>
    <w:rsid w:val="009E0073"/>
    <w:rsid w:val="009E1345"/>
    <w:rsid w:val="009E1AEF"/>
    <w:rsid w:val="009E2AE0"/>
    <w:rsid w:val="009E5C34"/>
    <w:rsid w:val="009E601E"/>
    <w:rsid w:val="009E6B11"/>
    <w:rsid w:val="009E6E7E"/>
    <w:rsid w:val="009E74C2"/>
    <w:rsid w:val="009E74E7"/>
    <w:rsid w:val="009E7BD2"/>
    <w:rsid w:val="009E7C58"/>
    <w:rsid w:val="009F06E0"/>
    <w:rsid w:val="009F17C2"/>
    <w:rsid w:val="009F1AEC"/>
    <w:rsid w:val="009F2D69"/>
    <w:rsid w:val="009F389A"/>
    <w:rsid w:val="009F546F"/>
    <w:rsid w:val="009F7F2D"/>
    <w:rsid w:val="00A00049"/>
    <w:rsid w:val="00A008F7"/>
    <w:rsid w:val="00A0130A"/>
    <w:rsid w:val="00A01ABB"/>
    <w:rsid w:val="00A02E0A"/>
    <w:rsid w:val="00A03886"/>
    <w:rsid w:val="00A045DD"/>
    <w:rsid w:val="00A04869"/>
    <w:rsid w:val="00A0693A"/>
    <w:rsid w:val="00A06B85"/>
    <w:rsid w:val="00A073DF"/>
    <w:rsid w:val="00A07478"/>
    <w:rsid w:val="00A07484"/>
    <w:rsid w:val="00A1252A"/>
    <w:rsid w:val="00A12776"/>
    <w:rsid w:val="00A1450E"/>
    <w:rsid w:val="00A1504F"/>
    <w:rsid w:val="00A15F5E"/>
    <w:rsid w:val="00A161AB"/>
    <w:rsid w:val="00A165F5"/>
    <w:rsid w:val="00A174B3"/>
    <w:rsid w:val="00A21FFA"/>
    <w:rsid w:val="00A225BB"/>
    <w:rsid w:val="00A225E4"/>
    <w:rsid w:val="00A231FA"/>
    <w:rsid w:val="00A23863"/>
    <w:rsid w:val="00A25B3F"/>
    <w:rsid w:val="00A261B0"/>
    <w:rsid w:val="00A267E1"/>
    <w:rsid w:val="00A26D88"/>
    <w:rsid w:val="00A27429"/>
    <w:rsid w:val="00A27E57"/>
    <w:rsid w:val="00A30669"/>
    <w:rsid w:val="00A30739"/>
    <w:rsid w:val="00A31C85"/>
    <w:rsid w:val="00A321DB"/>
    <w:rsid w:val="00A32DD5"/>
    <w:rsid w:val="00A33A15"/>
    <w:rsid w:val="00A34328"/>
    <w:rsid w:val="00A343B4"/>
    <w:rsid w:val="00A34697"/>
    <w:rsid w:val="00A34D69"/>
    <w:rsid w:val="00A3576B"/>
    <w:rsid w:val="00A35917"/>
    <w:rsid w:val="00A372D1"/>
    <w:rsid w:val="00A374DC"/>
    <w:rsid w:val="00A37E0C"/>
    <w:rsid w:val="00A4192D"/>
    <w:rsid w:val="00A43001"/>
    <w:rsid w:val="00A436A8"/>
    <w:rsid w:val="00A436BC"/>
    <w:rsid w:val="00A44816"/>
    <w:rsid w:val="00A456AD"/>
    <w:rsid w:val="00A45716"/>
    <w:rsid w:val="00A50562"/>
    <w:rsid w:val="00A5137F"/>
    <w:rsid w:val="00A515A2"/>
    <w:rsid w:val="00A521C9"/>
    <w:rsid w:val="00A52CE7"/>
    <w:rsid w:val="00A53644"/>
    <w:rsid w:val="00A53839"/>
    <w:rsid w:val="00A53B20"/>
    <w:rsid w:val="00A54DD7"/>
    <w:rsid w:val="00A55B9A"/>
    <w:rsid w:val="00A56653"/>
    <w:rsid w:val="00A60B40"/>
    <w:rsid w:val="00A61576"/>
    <w:rsid w:val="00A64054"/>
    <w:rsid w:val="00A64546"/>
    <w:rsid w:val="00A64902"/>
    <w:rsid w:val="00A64B05"/>
    <w:rsid w:val="00A64E20"/>
    <w:rsid w:val="00A663E4"/>
    <w:rsid w:val="00A66919"/>
    <w:rsid w:val="00A66A64"/>
    <w:rsid w:val="00A67943"/>
    <w:rsid w:val="00A70659"/>
    <w:rsid w:val="00A70673"/>
    <w:rsid w:val="00A7172C"/>
    <w:rsid w:val="00A71757"/>
    <w:rsid w:val="00A721A9"/>
    <w:rsid w:val="00A72CC7"/>
    <w:rsid w:val="00A73702"/>
    <w:rsid w:val="00A743B8"/>
    <w:rsid w:val="00A75500"/>
    <w:rsid w:val="00A75AA9"/>
    <w:rsid w:val="00A7790D"/>
    <w:rsid w:val="00A80A9D"/>
    <w:rsid w:val="00A80BE1"/>
    <w:rsid w:val="00A82DBC"/>
    <w:rsid w:val="00A82F5F"/>
    <w:rsid w:val="00A85352"/>
    <w:rsid w:val="00A856F4"/>
    <w:rsid w:val="00A85A00"/>
    <w:rsid w:val="00A86221"/>
    <w:rsid w:val="00A866A1"/>
    <w:rsid w:val="00A86CAF"/>
    <w:rsid w:val="00A86EAB"/>
    <w:rsid w:val="00A87799"/>
    <w:rsid w:val="00A87E00"/>
    <w:rsid w:val="00A87E38"/>
    <w:rsid w:val="00A904E5"/>
    <w:rsid w:val="00A90D2C"/>
    <w:rsid w:val="00A92A74"/>
    <w:rsid w:val="00A92B38"/>
    <w:rsid w:val="00A92D8A"/>
    <w:rsid w:val="00A92FE2"/>
    <w:rsid w:val="00A941D6"/>
    <w:rsid w:val="00A94DCE"/>
    <w:rsid w:val="00A95163"/>
    <w:rsid w:val="00A952A5"/>
    <w:rsid w:val="00A952AA"/>
    <w:rsid w:val="00A95C3B"/>
    <w:rsid w:val="00A95F02"/>
    <w:rsid w:val="00A9695D"/>
    <w:rsid w:val="00A976BA"/>
    <w:rsid w:val="00A979FF"/>
    <w:rsid w:val="00AA157F"/>
    <w:rsid w:val="00AA15FA"/>
    <w:rsid w:val="00AA1728"/>
    <w:rsid w:val="00AA1FF2"/>
    <w:rsid w:val="00AA246D"/>
    <w:rsid w:val="00AA2D23"/>
    <w:rsid w:val="00AA4CA1"/>
    <w:rsid w:val="00AA508A"/>
    <w:rsid w:val="00AA58EB"/>
    <w:rsid w:val="00AA6A18"/>
    <w:rsid w:val="00AA6AA6"/>
    <w:rsid w:val="00AA7528"/>
    <w:rsid w:val="00AB0D01"/>
    <w:rsid w:val="00AB1A13"/>
    <w:rsid w:val="00AB1B0F"/>
    <w:rsid w:val="00AB1C69"/>
    <w:rsid w:val="00AB2BE0"/>
    <w:rsid w:val="00AB31CB"/>
    <w:rsid w:val="00AB464B"/>
    <w:rsid w:val="00AB4F12"/>
    <w:rsid w:val="00AB504A"/>
    <w:rsid w:val="00AB6988"/>
    <w:rsid w:val="00AB6CFC"/>
    <w:rsid w:val="00AB7F61"/>
    <w:rsid w:val="00AC0A2B"/>
    <w:rsid w:val="00AC0AF3"/>
    <w:rsid w:val="00AC0BED"/>
    <w:rsid w:val="00AC108F"/>
    <w:rsid w:val="00AC122D"/>
    <w:rsid w:val="00AC2B3F"/>
    <w:rsid w:val="00AC314B"/>
    <w:rsid w:val="00AC3497"/>
    <w:rsid w:val="00AC51F5"/>
    <w:rsid w:val="00AC55D6"/>
    <w:rsid w:val="00AC5D66"/>
    <w:rsid w:val="00AC6662"/>
    <w:rsid w:val="00AC6CA5"/>
    <w:rsid w:val="00AC6CD4"/>
    <w:rsid w:val="00AD1082"/>
    <w:rsid w:val="00AD205E"/>
    <w:rsid w:val="00AD2A6B"/>
    <w:rsid w:val="00AD321F"/>
    <w:rsid w:val="00AD3559"/>
    <w:rsid w:val="00AD4CA1"/>
    <w:rsid w:val="00AD4EE5"/>
    <w:rsid w:val="00AD5D66"/>
    <w:rsid w:val="00AD5ECA"/>
    <w:rsid w:val="00AD6E34"/>
    <w:rsid w:val="00AD7028"/>
    <w:rsid w:val="00AD7A77"/>
    <w:rsid w:val="00AE1697"/>
    <w:rsid w:val="00AE4611"/>
    <w:rsid w:val="00AE4C20"/>
    <w:rsid w:val="00AE5933"/>
    <w:rsid w:val="00AE5A51"/>
    <w:rsid w:val="00AE61C2"/>
    <w:rsid w:val="00AE6B1A"/>
    <w:rsid w:val="00AE6DA2"/>
    <w:rsid w:val="00AE7EA7"/>
    <w:rsid w:val="00AF0F75"/>
    <w:rsid w:val="00AF2084"/>
    <w:rsid w:val="00AF2991"/>
    <w:rsid w:val="00AF2CBF"/>
    <w:rsid w:val="00AF48C6"/>
    <w:rsid w:val="00AF4917"/>
    <w:rsid w:val="00AF4CE0"/>
    <w:rsid w:val="00AF5A7C"/>
    <w:rsid w:val="00AF5FEC"/>
    <w:rsid w:val="00AF67DC"/>
    <w:rsid w:val="00AF727E"/>
    <w:rsid w:val="00AF730D"/>
    <w:rsid w:val="00AF7F8D"/>
    <w:rsid w:val="00B004BF"/>
    <w:rsid w:val="00B05568"/>
    <w:rsid w:val="00B06C01"/>
    <w:rsid w:val="00B06D5F"/>
    <w:rsid w:val="00B07267"/>
    <w:rsid w:val="00B07599"/>
    <w:rsid w:val="00B07A60"/>
    <w:rsid w:val="00B07BD1"/>
    <w:rsid w:val="00B114D7"/>
    <w:rsid w:val="00B11E68"/>
    <w:rsid w:val="00B133D0"/>
    <w:rsid w:val="00B13A61"/>
    <w:rsid w:val="00B149B6"/>
    <w:rsid w:val="00B14BCB"/>
    <w:rsid w:val="00B15184"/>
    <w:rsid w:val="00B154F9"/>
    <w:rsid w:val="00B1557B"/>
    <w:rsid w:val="00B156E6"/>
    <w:rsid w:val="00B158CA"/>
    <w:rsid w:val="00B15DA8"/>
    <w:rsid w:val="00B15DA9"/>
    <w:rsid w:val="00B16C85"/>
    <w:rsid w:val="00B1700A"/>
    <w:rsid w:val="00B1706B"/>
    <w:rsid w:val="00B172E8"/>
    <w:rsid w:val="00B17397"/>
    <w:rsid w:val="00B17D96"/>
    <w:rsid w:val="00B20569"/>
    <w:rsid w:val="00B20B09"/>
    <w:rsid w:val="00B20EB4"/>
    <w:rsid w:val="00B21BBB"/>
    <w:rsid w:val="00B21FA8"/>
    <w:rsid w:val="00B22064"/>
    <w:rsid w:val="00B2238D"/>
    <w:rsid w:val="00B22BBE"/>
    <w:rsid w:val="00B231A6"/>
    <w:rsid w:val="00B23396"/>
    <w:rsid w:val="00B23844"/>
    <w:rsid w:val="00B23895"/>
    <w:rsid w:val="00B23FF5"/>
    <w:rsid w:val="00B24032"/>
    <w:rsid w:val="00B240BD"/>
    <w:rsid w:val="00B24377"/>
    <w:rsid w:val="00B24C23"/>
    <w:rsid w:val="00B252C4"/>
    <w:rsid w:val="00B273A7"/>
    <w:rsid w:val="00B31363"/>
    <w:rsid w:val="00B32793"/>
    <w:rsid w:val="00B35021"/>
    <w:rsid w:val="00B352D9"/>
    <w:rsid w:val="00B41906"/>
    <w:rsid w:val="00B41FB0"/>
    <w:rsid w:val="00B4227C"/>
    <w:rsid w:val="00B426B0"/>
    <w:rsid w:val="00B42722"/>
    <w:rsid w:val="00B4277D"/>
    <w:rsid w:val="00B44FFD"/>
    <w:rsid w:val="00B4526B"/>
    <w:rsid w:val="00B46900"/>
    <w:rsid w:val="00B46AC8"/>
    <w:rsid w:val="00B46D58"/>
    <w:rsid w:val="00B47681"/>
    <w:rsid w:val="00B51C0B"/>
    <w:rsid w:val="00B530FF"/>
    <w:rsid w:val="00B54BAB"/>
    <w:rsid w:val="00B55609"/>
    <w:rsid w:val="00B55E22"/>
    <w:rsid w:val="00B55F38"/>
    <w:rsid w:val="00B561D9"/>
    <w:rsid w:val="00B56C60"/>
    <w:rsid w:val="00B56E2D"/>
    <w:rsid w:val="00B60F3E"/>
    <w:rsid w:val="00B612A8"/>
    <w:rsid w:val="00B617AA"/>
    <w:rsid w:val="00B6185E"/>
    <w:rsid w:val="00B61C6A"/>
    <w:rsid w:val="00B61F89"/>
    <w:rsid w:val="00B62397"/>
    <w:rsid w:val="00B629CA"/>
    <w:rsid w:val="00B633B0"/>
    <w:rsid w:val="00B63625"/>
    <w:rsid w:val="00B6384B"/>
    <w:rsid w:val="00B63CDB"/>
    <w:rsid w:val="00B63F08"/>
    <w:rsid w:val="00B64B0E"/>
    <w:rsid w:val="00B657F4"/>
    <w:rsid w:val="00B65B17"/>
    <w:rsid w:val="00B67187"/>
    <w:rsid w:val="00B677CF"/>
    <w:rsid w:val="00B71E67"/>
    <w:rsid w:val="00B74773"/>
    <w:rsid w:val="00B74DEF"/>
    <w:rsid w:val="00B7505C"/>
    <w:rsid w:val="00B76504"/>
    <w:rsid w:val="00B7739A"/>
    <w:rsid w:val="00B77452"/>
    <w:rsid w:val="00B77A87"/>
    <w:rsid w:val="00B801AF"/>
    <w:rsid w:val="00B803C5"/>
    <w:rsid w:val="00B80F73"/>
    <w:rsid w:val="00B820E6"/>
    <w:rsid w:val="00B82219"/>
    <w:rsid w:val="00B8289F"/>
    <w:rsid w:val="00B8390B"/>
    <w:rsid w:val="00B83B89"/>
    <w:rsid w:val="00B83C71"/>
    <w:rsid w:val="00B845EB"/>
    <w:rsid w:val="00B84CA8"/>
    <w:rsid w:val="00B850BE"/>
    <w:rsid w:val="00B86263"/>
    <w:rsid w:val="00B91404"/>
    <w:rsid w:val="00B9295F"/>
    <w:rsid w:val="00B92EFD"/>
    <w:rsid w:val="00B931E6"/>
    <w:rsid w:val="00B93233"/>
    <w:rsid w:val="00B9325E"/>
    <w:rsid w:val="00B94434"/>
    <w:rsid w:val="00B94D3A"/>
    <w:rsid w:val="00B95158"/>
    <w:rsid w:val="00B95887"/>
    <w:rsid w:val="00B958D9"/>
    <w:rsid w:val="00B95A4B"/>
    <w:rsid w:val="00B96456"/>
    <w:rsid w:val="00B97C29"/>
    <w:rsid w:val="00BA0180"/>
    <w:rsid w:val="00BA1419"/>
    <w:rsid w:val="00BA1DE5"/>
    <w:rsid w:val="00BA2416"/>
    <w:rsid w:val="00BA3687"/>
    <w:rsid w:val="00BA39B0"/>
    <w:rsid w:val="00BA3DA3"/>
    <w:rsid w:val="00BA4354"/>
    <w:rsid w:val="00BA4908"/>
    <w:rsid w:val="00BA6941"/>
    <w:rsid w:val="00BA7B60"/>
    <w:rsid w:val="00BB0002"/>
    <w:rsid w:val="00BB0846"/>
    <w:rsid w:val="00BB0D74"/>
    <w:rsid w:val="00BB2973"/>
    <w:rsid w:val="00BB3ABA"/>
    <w:rsid w:val="00BB4FD6"/>
    <w:rsid w:val="00BB53A2"/>
    <w:rsid w:val="00BB573A"/>
    <w:rsid w:val="00BB5A19"/>
    <w:rsid w:val="00BB644A"/>
    <w:rsid w:val="00BB6EA6"/>
    <w:rsid w:val="00BB7382"/>
    <w:rsid w:val="00BB7401"/>
    <w:rsid w:val="00BB7ADA"/>
    <w:rsid w:val="00BC0295"/>
    <w:rsid w:val="00BC14F1"/>
    <w:rsid w:val="00BC1969"/>
    <w:rsid w:val="00BC31CF"/>
    <w:rsid w:val="00BC3527"/>
    <w:rsid w:val="00BC5E1C"/>
    <w:rsid w:val="00BC5F1F"/>
    <w:rsid w:val="00BC61DC"/>
    <w:rsid w:val="00BC6791"/>
    <w:rsid w:val="00BC6A67"/>
    <w:rsid w:val="00BC71DF"/>
    <w:rsid w:val="00BD157D"/>
    <w:rsid w:val="00BD2233"/>
    <w:rsid w:val="00BD3661"/>
    <w:rsid w:val="00BD4F4C"/>
    <w:rsid w:val="00BD5D05"/>
    <w:rsid w:val="00BD5D87"/>
    <w:rsid w:val="00BD6A82"/>
    <w:rsid w:val="00BD7371"/>
    <w:rsid w:val="00BE0F1C"/>
    <w:rsid w:val="00BE1EE3"/>
    <w:rsid w:val="00BE229F"/>
    <w:rsid w:val="00BE2460"/>
    <w:rsid w:val="00BE24A9"/>
    <w:rsid w:val="00BE2AF9"/>
    <w:rsid w:val="00BE3BED"/>
    <w:rsid w:val="00BE4D79"/>
    <w:rsid w:val="00BE50D8"/>
    <w:rsid w:val="00BE758B"/>
    <w:rsid w:val="00BE7D23"/>
    <w:rsid w:val="00BF0079"/>
    <w:rsid w:val="00BF0AAC"/>
    <w:rsid w:val="00BF144C"/>
    <w:rsid w:val="00BF2663"/>
    <w:rsid w:val="00BF29EE"/>
    <w:rsid w:val="00BF2ABF"/>
    <w:rsid w:val="00BF2FEA"/>
    <w:rsid w:val="00BF4C27"/>
    <w:rsid w:val="00BF4C60"/>
    <w:rsid w:val="00BF51C5"/>
    <w:rsid w:val="00BF547A"/>
    <w:rsid w:val="00BF6E55"/>
    <w:rsid w:val="00BF6F16"/>
    <w:rsid w:val="00BF7E19"/>
    <w:rsid w:val="00C01650"/>
    <w:rsid w:val="00C01B96"/>
    <w:rsid w:val="00C02F24"/>
    <w:rsid w:val="00C033F4"/>
    <w:rsid w:val="00C05E20"/>
    <w:rsid w:val="00C05E32"/>
    <w:rsid w:val="00C07109"/>
    <w:rsid w:val="00C0732D"/>
    <w:rsid w:val="00C074BE"/>
    <w:rsid w:val="00C10D36"/>
    <w:rsid w:val="00C11367"/>
    <w:rsid w:val="00C118B6"/>
    <w:rsid w:val="00C11C43"/>
    <w:rsid w:val="00C12665"/>
    <w:rsid w:val="00C14243"/>
    <w:rsid w:val="00C15094"/>
    <w:rsid w:val="00C15F20"/>
    <w:rsid w:val="00C16997"/>
    <w:rsid w:val="00C21313"/>
    <w:rsid w:val="00C21334"/>
    <w:rsid w:val="00C267F0"/>
    <w:rsid w:val="00C3019F"/>
    <w:rsid w:val="00C30BBB"/>
    <w:rsid w:val="00C319F8"/>
    <w:rsid w:val="00C336D4"/>
    <w:rsid w:val="00C3377B"/>
    <w:rsid w:val="00C338C1"/>
    <w:rsid w:val="00C33ABB"/>
    <w:rsid w:val="00C344E6"/>
    <w:rsid w:val="00C34A26"/>
    <w:rsid w:val="00C362D6"/>
    <w:rsid w:val="00C36B74"/>
    <w:rsid w:val="00C36F7D"/>
    <w:rsid w:val="00C374AC"/>
    <w:rsid w:val="00C37A03"/>
    <w:rsid w:val="00C4142E"/>
    <w:rsid w:val="00C41450"/>
    <w:rsid w:val="00C4161D"/>
    <w:rsid w:val="00C41AEF"/>
    <w:rsid w:val="00C4283F"/>
    <w:rsid w:val="00C446A6"/>
    <w:rsid w:val="00C464AE"/>
    <w:rsid w:val="00C502AA"/>
    <w:rsid w:val="00C502BD"/>
    <w:rsid w:val="00C505E0"/>
    <w:rsid w:val="00C5076A"/>
    <w:rsid w:val="00C5088C"/>
    <w:rsid w:val="00C51B8F"/>
    <w:rsid w:val="00C51D7A"/>
    <w:rsid w:val="00C55799"/>
    <w:rsid w:val="00C557EC"/>
    <w:rsid w:val="00C56022"/>
    <w:rsid w:val="00C57053"/>
    <w:rsid w:val="00C60F9E"/>
    <w:rsid w:val="00C62452"/>
    <w:rsid w:val="00C62CAF"/>
    <w:rsid w:val="00C6421A"/>
    <w:rsid w:val="00C64A12"/>
    <w:rsid w:val="00C64F7C"/>
    <w:rsid w:val="00C653AF"/>
    <w:rsid w:val="00C65EA5"/>
    <w:rsid w:val="00C65F87"/>
    <w:rsid w:val="00C70405"/>
    <w:rsid w:val="00C707DB"/>
    <w:rsid w:val="00C70D2F"/>
    <w:rsid w:val="00C7146B"/>
    <w:rsid w:val="00C71585"/>
    <w:rsid w:val="00C72522"/>
    <w:rsid w:val="00C72A77"/>
    <w:rsid w:val="00C73237"/>
    <w:rsid w:val="00C73F70"/>
    <w:rsid w:val="00C74F66"/>
    <w:rsid w:val="00C75DCA"/>
    <w:rsid w:val="00C76322"/>
    <w:rsid w:val="00C76723"/>
    <w:rsid w:val="00C77A1C"/>
    <w:rsid w:val="00C809D6"/>
    <w:rsid w:val="00C82BE4"/>
    <w:rsid w:val="00C82F1D"/>
    <w:rsid w:val="00C84DEC"/>
    <w:rsid w:val="00C85714"/>
    <w:rsid w:val="00C87A3B"/>
    <w:rsid w:val="00C87A8B"/>
    <w:rsid w:val="00C910F2"/>
    <w:rsid w:val="00C91223"/>
    <w:rsid w:val="00C9175F"/>
    <w:rsid w:val="00C91993"/>
    <w:rsid w:val="00C91EBD"/>
    <w:rsid w:val="00C93441"/>
    <w:rsid w:val="00C936AA"/>
    <w:rsid w:val="00C93A6E"/>
    <w:rsid w:val="00C93E60"/>
    <w:rsid w:val="00C9416A"/>
    <w:rsid w:val="00C95418"/>
    <w:rsid w:val="00C95C5C"/>
    <w:rsid w:val="00C96D06"/>
    <w:rsid w:val="00C9789B"/>
    <w:rsid w:val="00CA060E"/>
    <w:rsid w:val="00CA0F9B"/>
    <w:rsid w:val="00CA123D"/>
    <w:rsid w:val="00CA168B"/>
    <w:rsid w:val="00CA16FA"/>
    <w:rsid w:val="00CA19A2"/>
    <w:rsid w:val="00CA381A"/>
    <w:rsid w:val="00CA3F7F"/>
    <w:rsid w:val="00CA6C3F"/>
    <w:rsid w:val="00CA731E"/>
    <w:rsid w:val="00CA78C8"/>
    <w:rsid w:val="00CB0BEF"/>
    <w:rsid w:val="00CB1829"/>
    <w:rsid w:val="00CB1938"/>
    <w:rsid w:val="00CB1A98"/>
    <w:rsid w:val="00CB20A7"/>
    <w:rsid w:val="00CB2CA6"/>
    <w:rsid w:val="00CB2EC9"/>
    <w:rsid w:val="00CB368B"/>
    <w:rsid w:val="00CB3C8D"/>
    <w:rsid w:val="00CB54F0"/>
    <w:rsid w:val="00CB5E54"/>
    <w:rsid w:val="00CC0CCD"/>
    <w:rsid w:val="00CC0DDE"/>
    <w:rsid w:val="00CC23B3"/>
    <w:rsid w:val="00CC2466"/>
    <w:rsid w:val="00CC3072"/>
    <w:rsid w:val="00CC3FDF"/>
    <w:rsid w:val="00CC5551"/>
    <w:rsid w:val="00CC7690"/>
    <w:rsid w:val="00CC7DC7"/>
    <w:rsid w:val="00CD0256"/>
    <w:rsid w:val="00CD027C"/>
    <w:rsid w:val="00CD07F4"/>
    <w:rsid w:val="00CD0E0A"/>
    <w:rsid w:val="00CD105E"/>
    <w:rsid w:val="00CD3259"/>
    <w:rsid w:val="00CD4176"/>
    <w:rsid w:val="00CD56A2"/>
    <w:rsid w:val="00CD700F"/>
    <w:rsid w:val="00CD758D"/>
    <w:rsid w:val="00CE0D6E"/>
    <w:rsid w:val="00CE15BE"/>
    <w:rsid w:val="00CE185E"/>
    <w:rsid w:val="00CE2AD8"/>
    <w:rsid w:val="00CE2E99"/>
    <w:rsid w:val="00CE3110"/>
    <w:rsid w:val="00CE3D20"/>
    <w:rsid w:val="00CE4633"/>
    <w:rsid w:val="00CE52B6"/>
    <w:rsid w:val="00CE52C8"/>
    <w:rsid w:val="00CE5354"/>
    <w:rsid w:val="00CE5B78"/>
    <w:rsid w:val="00CE5C4C"/>
    <w:rsid w:val="00CE6514"/>
    <w:rsid w:val="00CE6D02"/>
    <w:rsid w:val="00CE786B"/>
    <w:rsid w:val="00CF1C27"/>
    <w:rsid w:val="00CF2C0C"/>
    <w:rsid w:val="00CF392E"/>
    <w:rsid w:val="00CF3E69"/>
    <w:rsid w:val="00CF45E0"/>
    <w:rsid w:val="00CF5A92"/>
    <w:rsid w:val="00CF5EE7"/>
    <w:rsid w:val="00CF6E03"/>
    <w:rsid w:val="00CF71D8"/>
    <w:rsid w:val="00CF7D57"/>
    <w:rsid w:val="00D003EF"/>
    <w:rsid w:val="00D00472"/>
    <w:rsid w:val="00D00D7C"/>
    <w:rsid w:val="00D0151C"/>
    <w:rsid w:val="00D019AE"/>
    <w:rsid w:val="00D024D2"/>
    <w:rsid w:val="00D0305B"/>
    <w:rsid w:val="00D0320D"/>
    <w:rsid w:val="00D03C2D"/>
    <w:rsid w:val="00D04AC3"/>
    <w:rsid w:val="00D04DDA"/>
    <w:rsid w:val="00D0501F"/>
    <w:rsid w:val="00D05277"/>
    <w:rsid w:val="00D05617"/>
    <w:rsid w:val="00D05BF0"/>
    <w:rsid w:val="00D06DA0"/>
    <w:rsid w:val="00D0701F"/>
    <w:rsid w:val="00D111DE"/>
    <w:rsid w:val="00D11302"/>
    <w:rsid w:val="00D114AE"/>
    <w:rsid w:val="00D11B0A"/>
    <w:rsid w:val="00D1208D"/>
    <w:rsid w:val="00D12CA7"/>
    <w:rsid w:val="00D13054"/>
    <w:rsid w:val="00D135EF"/>
    <w:rsid w:val="00D136F3"/>
    <w:rsid w:val="00D1394A"/>
    <w:rsid w:val="00D14368"/>
    <w:rsid w:val="00D14B48"/>
    <w:rsid w:val="00D150E3"/>
    <w:rsid w:val="00D15332"/>
    <w:rsid w:val="00D15B40"/>
    <w:rsid w:val="00D16067"/>
    <w:rsid w:val="00D165A3"/>
    <w:rsid w:val="00D16A43"/>
    <w:rsid w:val="00D178F6"/>
    <w:rsid w:val="00D17DAF"/>
    <w:rsid w:val="00D17EFE"/>
    <w:rsid w:val="00D17FAF"/>
    <w:rsid w:val="00D21276"/>
    <w:rsid w:val="00D223A7"/>
    <w:rsid w:val="00D2385B"/>
    <w:rsid w:val="00D25597"/>
    <w:rsid w:val="00D25623"/>
    <w:rsid w:val="00D258F1"/>
    <w:rsid w:val="00D25E64"/>
    <w:rsid w:val="00D2735D"/>
    <w:rsid w:val="00D27C69"/>
    <w:rsid w:val="00D3025A"/>
    <w:rsid w:val="00D3032B"/>
    <w:rsid w:val="00D30435"/>
    <w:rsid w:val="00D308FC"/>
    <w:rsid w:val="00D30B18"/>
    <w:rsid w:val="00D3145C"/>
    <w:rsid w:val="00D3159A"/>
    <w:rsid w:val="00D317C7"/>
    <w:rsid w:val="00D31897"/>
    <w:rsid w:val="00D32E7C"/>
    <w:rsid w:val="00D3395D"/>
    <w:rsid w:val="00D33C41"/>
    <w:rsid w:val="00D33CAA"/>
    <w:rsid w:val="00D342E6"/>
    <w:rsid w:val="00D34BA4"/>
    <w:rsid w:val="00D35AA1"/>
    <w:rsid w:val="00D36B3C"/>
    <w:rsid w:val="00D36E90"/>
    <w:rsid w:val="00D405A8"/>
    <w:rsid w:val="00D416F0"/>
    <w:rsid w:val="00D4294B"/>
    <w:rsid w:val="00D42BD6"/>
    <w:rsid w:val="00D431B1"/>
    <w:rsid w:val="00D4552C"/>
    <w:rsid w:val="00D46095"/>
    <w:rsid w:val="00D47547"/>
    <w:rsid w:val="00D47ABE"/>
    <w:rsid w:val="00D50B91"/>
    <w:rsid w:val="00D5165F"/>
    <w:rsid w:val="00D51867"/>
    <w:rsid w:val="00D5237B"/>
    <w:rsid w:val="00D53BEA"/>
    <w:rsid w:val="00D53C0E"/>
    <w:rsid w:val="00D54736"/>
    <w:rsid w:val="00D569A8"/>
    <w:rsid w:val="00D56B0F"/>
    <w:rsid w:val="00D56CBE"/>
    <w:rsid w:val="00D57163"/>
    <w:rsid w:val="00D57A65"/>
    <w:rsid w:val="00D60E23"/>
    <w:rsid w:val="00D622D6"/>
    <w:rsid w:val="00D62807"/>
    <w:rsid w:val="00D63349"/>
    <w:rsid w:val="00D63965"/>
    <w:rsid w:val="00D64B63"/>
    <w:rsid w:val="00D659A8"/>
    <w:rsid w:val="00D660B8"/>
    <w:rsid w:val="00D66C36"/>
    <w:rsid w:val="00D66EBE"/>
    <w:rsid w:val="00D701BB"/>
    <w:rsid w:val="00D728E9"/>
    <w:rsid w:val="00D74379"/>
    <w:rsid w:val="00D749B2"/>
    <w:rsid w:val="00D75AE4"/>
    <w:rsid w:val="00D76191"/>
    <w:rsid w:val="00D7681E"/>
    <w:rsid w:val="00D7787C"/>
    <w:rsid w:val="00D806E8"/>
    <w:rsid w:val="00D8073D"/>
    <w:rsid w:val="00D834EA"/>
    <w:rsid w:val="00D8359C"/>
    <w:rsid w:val="00D84CC1"/>
    <w:rsid w:val="00D84F3A"/>
    <w:rsid w:val="00D85C7A"/>
    <w:rsid w:val="00D863FD"/>
    <w:rsid w:val="00D865E6"/>
    <w:rsid w:val="00D92AAD"/>
    <w:rsid w:val="00D92C89"/>
    <w:rsid w:val="00D93922"/>
    <w:rsid w:val="00D93D07"/>
    <w:rsid w:val="00D944FA"/>
    <w:rsid w:val="00D95883"/>
    <w:rsid w:val="00D958F0"/>
    <w:rsid w:val="00D95A24"/>
    <w:rsid w:val="00D963E0"/>
    <w:rsid w:val="00D96C3F"/>
    <w:rsid w:val="00D96DBC"/>
    <w:rsid w:val="00D96F12"/>
    <w:rsid w:val="00D97A4A"/>
    <w:rsid w:val="00D97D76"/>
    <w:rsid w:val="00D97E2F"/>
    <w:rsid w:val="00DA1725"/>
    <w:rsid w:val="00DA1BA0"/>
    <w:rsid w:val="00DA25B7"/>
    <w:rsid w:val="00DA2C2D"/>
    <w:rsid w:val="00DA2C3F"/>
    <w:rsid w:val="00DA317F"/>
    <w:rsid w:val="00DA3597"/>
    <w:rsid w:val="00DA43E2"/>
    <w:rsid w:val="00DA46E8"/>
    <w:rsid w:val="00DA5110"/>
    <w:rsid w:val="00DA63BA"/>
    <w:rsid w:val="00DA6E4B"/>
    <w:rsid w:val="00DA75D2"/>
    <w:rsid w:val="00DB03BC"/>
    <w:rsid w:val="00DB0A78"/>
    <w:rsid w:val="00DB0D56"/>
    <w:rsid w:val="00DB0E0D"/>
    <w:rsid w:val="00DB1B5A"/>
    <w:rsid w:val="00DB2A24"/>
    <w:rsid w:val="00DB2D01"/>
    <w:rsid w:val="00DB31AA"/>
    <w:rsid w:val="00DB31E2"/>
    <w:rsid w:val="00DB5D71"/>
    <w:rsid w:val="00DB65B2"/>
    <w:rsid w:val="00DB6963"/>
    <w:rsid w:val="00DB6AD9"/>
    <w:rsid w:val="00DB6C4A"/>
    <w:rsid w:val="00DB75BE"/>
    <w:rsid w:val="00DB7673"/>
    <w:rsid w:val="00DB7DC8"/>
    <w:rsid w:val="00DC104A"/>
    <w:rsid w:val="00DC1468"/>
    <w:rsid w:val="00DC320F"/>
    <w:rsid w:val="00DC4AAE"/>
    <w:rsid w:val="00DC50FB"/>
    <w:rsid w:val="00DC5CAA"/>
    <w:rsid w:val="00DC5F4F"/>
    <w:rsid w:val="00DC7107"/>
    <w:rsid w:val="00DC7E2A"/>
    <w:rsid w:val="00DD0048"/>
    <w:rsid w:val="00DD047A"/>
    <w:rsid w:val="00DD093D"/>
    <w:rsid w:val="00DD0BE4"/>
    <w:rsid w:val="00DD0D45"/>
    <w:rsid w:val="00DD1AF5"/>
    <w:rsid w:val="00DD1F12"/>
    <w:rsid w:val="00DD2684"/>
    <w:rsid w:val="00DD2CCD"/>
    <w:rsid w:val="00DD311B"/>
    <w:rsid w:val="00DD3124"/>
    <w:rsid w:val="00DD3377"/>
    <w:rsid w:val="00DD50B8"/>
    <w:rsid w:val="00DD5228"/>
    <w:rsid w:val="00DD55EF"/>
    <w:rsid w:val="00DD59AB"/>
    <w:rsid w:val="00DD624C"/>
    <w:rsid w:val="00DD720E"/>
    <w:rsid w:val="00DD7224"/>
    <w:rsid w:val="00DE0673"/>
    <w:rsid w:val="00DE1136"/>
    <w:rsid w:val="00DE1FB1"/>
    <w:rsid w:val="00DE4591"/>
    <w:rsid w:val="00DE492B"/>
    <w:rsid w:val="00DE5968"/>
    <w:rsid w:val="00DF019A"/>
    <w:rsid w:val="00DF107E"/>
    <w:rsid w:val="00DF111C"/>
    <w:rsid w:val="00DF14FC"/>
    <w:rsid w:val="00DF1EF2"/>
    <w:rsid w:val="00DF2056"/>
    <w:rsid w:val="00DF5DDB"/>
    <w:rsid w:val="00DF6556"/>
    <w:rsid w:val="00DF6B43"/>
    <w:rsid w:val="00DF7180"/>
    <w:rsid w:val="00DF7F3F"/>
    <w:rsid w:val="00E01162"/>
    <w:rsid w:val="00E01839"/>
    <w:rsid w:val="00E01B0C"/>
    <w:rsid w:val="00E01F9C"/>
    <w:rsid w:val="00E0203F"/>
    <w:rsid w:val="00E02054"/>
    <w:rsid w:val="00E02CC6"/>
    <w:rsid w:val="00E03C78"/>
    <w:rsid w:val="00E03D37"/>
    <w:rsid w:val="00E05406"/>
    <w:rsid w:val="00E05BA9"/>
    <w:rsid w:val="00E05F1E"/>
    <w:rsid w:val="00E065D4"/>
    <w:rsid w:val="00E06935"/>
    <w:rsid w:val="00E06F6C"/>
    <w:rsid w:val="00E0762D"/>
    <w:rsid w:val="00E11B3A"/>
    <w:rsid w:val="00E124BE"/>
    <w:rsid w:val="00E125EA"/>
    <w:rsid w:val="00E12B13"/>
    <w:rsid w:val="00E12FD6"/>
    <w:rsid w:val="00E13CDC"/>
    <w:rsid w:val="00E16255"/>
    <w:rsid w:val="00E171FC"/>
    <w:rsid w:val="00E1770A"/>
    <w:rsid w:val="00E2082A"/>
    <w:rsid w:val="00E20936"/>
    <w:rsid w:val="00E21353"/>
    <w:rsid w:val="00E2239C"/>
    <w:rsid w:val="00E24DA8"/>
    <w:rsid w:val="00E2549C"/>
    <w:rsid w:val="00E259FB"/>
    <w:rsid w:val="00E263CE"/>
    <w:rsid w:val="00E26BE5"/>
    <w:rsid w:val="00E27323"/>
    <w:rsid w:val="00E306CF"/>
    <w:rsid w:val="00E3232B"/>
    <w:rsid w:val="00E32C39"/>
    <w:rsid w:val="00E32ED3"/>
    <w:rsid w:val="00E337A5"/>
    <w:rsid w:val="00E35937"/>
    <w:rsid w:val="00E3610F"/>
    <w:rsid w:val="00E361CF"/>
    <w:rsid w:val="00E37215"/>
    <w:rsid w:val="00E37460"/>
    <w:rsid w:val="00E374D1"/>
    <w:rsid w:val="00E40680"/>
    <w:rsid w:val="00E4125F"/>
    <w:rsid w:val="00E41672"/>
    <w:rsid w:val="00E42405"/>
    <w:rsid w:val="00E42945"/>
    <w:rsid w:val="00E42B29"/>
    <w:rsid w:val="00E45639"/>
    <w:rsid w:val="00E45C16"/>
    <w:rsid w:val="00E460C0"/>
    <w:rsid w:val="00E472F4"/>
    <w:rsid w:val="00E50F12"/>
    <w:rsid w:val="00E51DE3"/>
    <w:rsid w:val="00E521ED"/>
    <w:rsid w:val="00E527E7"/>
    <w:rsid w:val="00E52A98"/>
    <w:rsid w:val="00E52A9B"/>
    <w:rsid w:val="00E55770"/>
    <w:rsid w:val="00E5594E"/>
    <w:rsid w:val="00E563C4"/>
    <w:rsid w:val="00E569E5"/>
    <w:rsid w:val="00E56DD8"/>
    <w:rsid w:val="00E5797B"/>
    <w:rsid w:val="00E60174"/>
    <w:rsid w:val="00E60475"/>
    <w:rsid w:val="00E63607"/>
    <w:rsid w:val="00E637BF"/>
    <w:rsid w:val="00E63AE2"/>
    <w:rsid w:val="00E64CD4"/>
    <w:rsid w:val="00E65476"/>
    <w:rsid w:val="00E6574F"/>
    <w:rsid w:val="00E70463"/>
    <w:rsid w:val="00E708F0"/>
    <w:rsid w:val="00E71206"/>
    <w:rsid w:val="00E7266D"/>
    <w:rsid w:val="00E7268A"/>
    <w:rsid w:val="00E73562"/>
    <w:rsid w:val="00E73EAD"/>
    <w:rsid w:val="00E743FB"/>
    <w:rsid w:val="00E75985"/>
    <w:rsid w:val="00E76F4C"/>
    <w:rsid w:val="00E802A7"/>
    <w:rsid w:val="00E80688"/>
    <w:rsid w:val="00E80B68"/>
    <w:rsid w:val="00E81326"/>
    <w:rsid w:val="00E82596"/>
    <w:rsid w:val="00E83FA3"/>
    <w:rsid w:val="00E84966"/>
    <w:rsid w:val="00E84A42"/>
    <w:rsid w:val="00E853AD"/>
    <w:rsid w:val="00E878D2"/>
    <w:rsid w:val="00E90E5B"/>
    <w:rsid w:val="00E913A7"/>
    <w:rsid w:val="00E93245"/>
    <w:rsid w:val="00E93B0C"/>
    <w:rsid w:val="00E94A8E"/>
    <w:rsid w:val="00E9539E"/>
    <w:rsid w:val="00E958DF"/>
    <w:rsid w:val="00E9610C"/>
    <w:rsid w:val="00E9637A"/>
    <w:rsid w:val="00E97457"/>
    <w:rsid w:val="00E9751F"/>
    <w:rsid w:val="00E97578"/>
    <w:rsid w:val="00E97E02"/>
    <w:rsid w:val="00E97E51"/>
    <w:rsid w:val="00EA0B6A"/>
    <w:rsid w:val="00EA1143"/>
    <w:rsid w:val="00EA12E1"/>
    <w:rsid w:val="00EA15AD"/>
    <w:rsid w:val="00EA1A14"/>
    <w:rsid w:val="00EA1BD4"/>
    <w:rsid w:val="00EA22C9"/>
    <w:rsid w:val="00EA2351"/>
    <w:rsid w:val="00EA2737"/>
    <w:rsid w:val="00EA3740"/>
    <w:rsid w:val="00EA470E"/>
    <w:rsid w:val="00EA48E0"/>
    <w:rsid w:val="00EA4947"/>
    <w:rsid w:val="00EA6E98"/>
    <w:rsid w:val="00EA756A"/>
    <w:rsid w:val="00EA765A"/>
    <w:rsid w:val="00EA7A0D"/>
    <w:rsid w:val="00EA7C6A"/>
    <w:rsid w:val="00EA7EA3"/>
    <w:rsid w:val="00EB0956"/>
    <w:rsid w:val="00EB30CB"/>
    <w:rsid w:val="00EB3199"/>
    <w:rsid w:val="00EB358D"/>
    <w:rsid w:val="00EB4281"/>
    <w:rsid w:val="00EB47DA"/>
    <w:rsid w:val="00EB50FC"/>
    <w:rsid w:val="00EC0340"/>
    <w:rsid w:val="00EC19DC"/>
    <w:rsid w:val="00EC222A"/>
    <w:rsid w:val="00EC22EF"/>
    <w:rsid w:val="00EC32C9"/>
    <w:rsid w:val="00EC4421"/>
    <w:rsid w:val="00EC4C59"/>
    <w:rsid w:val="00EC5512"/>
    <w:rsid w:val="00EC589E"/>
    <w:rsid w:val="00EC5B3E"/>
    <w:rsid w:val="00EC5D83"/>
    <w:rsid w:val="00EC6841"/>
    <w:rsid w:val="00ED12EC"/>
    <w:rsid w:val="00ED15F3"/>
    <w:rsid w:val="00ED28D5"/>
    <w:rsid w:val="00ED3782"/>
    <w:rsid w:val="00ED438D"/>
    <w:rsid w:val="00ED4408"/>
    <w:rsid w:val="00ED5DB0"/>
    <w:rsid w:val="00ED7043"/>
    <w:rsid w:val="00ED7170"/>
    <w:rsid w:val="00ED7C91"/>
    <w:rsid w:val="00ED7F4A"/>
    <w:rsid w:val="00EE0DBC"/>
    <w:rsid w:val="00EE170C"/>
    <w:rsid w:val="00EE1D5C"/>
    <w:rsid w:val="00EE263E"/>
    <w:rsid w:val="00EE2BB7"/>
    <w:rsid w:val="00EE31E9"/>
    <w:rsid w:val="00EE32E7"/>
    <w:rsid w:val="00EE3916"/>
    <w:rsid w:val="00EE4C4F"/>
    <w:rsid w:val="00EE6585"/>
    <w:rsid w:val="00EE6613"/>
    <w:rsid w:val="00EE6F37"/>
    <w:rsid w:val="00EE77E9"/>
    <w:rsid w:val="00EF0F13"/>
    <w:rsid w:val="00EF1071"/>
    <w:rsid w:val="00EF1090"/>
    <w:rsid w:val="00EF1932"/>
    <w:rsid w:val="00EF2677"/>
    <w:rsid w:val="00EF2A0E"/>
    <w:rsid w:val="00EF2B92"/>
    <w:rsid w:val="00EF3D78"/>
    <w:rsid w:val="00EF3EA4"/>
    <w:rsid w:val="00EF4F6B"/>
    <w:rsid w:val="00EF5C84"/>
    <w:rsid w:val="00EF645A"/>
    <w:rsid w:val="00EF7F98"/>
    <w:rsid w:val="00F000DF"/>
    <w:rsid w:val="00F00A90"/>
    <w:rsid w:val="00F0147D"/>
    <w:rsid w:val="00F02074"/>
    <w:rsid w:val="00F024BD"/>
    <w:rsid w:val="00F02D18"/>
    <w:rsid w:val="00F03FB6"/>
    <w:rsid w:val="00F044C2"/>
    <w:rsid w:val="00F06916"/>
    <w:rsid w:val="00F11C5B"/>
    <w:rsid w:val="00F12572"/>
    <w:rsid w:val="00F12C66"/>
    <w:rsid w:val="00F15E32"/>
    <w:rsid w:val="00F1666B"/>
    <w:rsid w:val="00F167DC"/>
    <w:rsid w:val="00F16D27"/>
    <w:rsid w:val="00F16FBC"/>
    <w:rsid w:val="00F213B2"/>
    <w:rsid w:val="00F21534"/>
    <w:rsid w:val="00F21CD8"/>
    <w:rsid w:val="00F21D9D"/>
    <w:rsid w:val="00F21E9D"/>
    <w:rsid w:val="00F220D8"/>
    <w:rsid w:val="00F22C92"/>
    <w:rsid w:val="00F240C2"/>
    <w:rsid w:val="00F2527C"/>
    <w:rsid w:val="00F26052"/>
    <w:rsid w:val="00F26222"/>
    <w:rsid w:val="00F269F8"/>
    <w:rsid w:val="00F26AD6"/>
    <w:rsid w:val="00F27EE3"/>
    <w:rsid w:val="00F30C14"/>
    <w:rsid w:val="00F316D1"/>
    <w:rsid w:val="00F331E2"/>
    <w:rsid w:val="00F353BB"/>
    <w:rsid w:val="00F3642B"/>
    <w:rsid w:val="00F36B22"/>
    <w:rsid w:val="00F371D5"/>
    <w:rsid w:val="00F37D5A"/>
    <w:rsid w:val="00F408A2"/>
    <w:rsid w:val="00F415A2"/>
    <w:rsid w:val="00F4354D"/>
    <w:rsid w:val="00F43F7C"/>
    <w:rsid w:val="00F44C00"/>
    <w:rsid w:val="00F45492"/>
    <w:rsid w:val="00F46319"/>
    <w:rsid w:val="00F46486"/>
    <w:rsid w:val="00F47368"/>
    <w:rsid w:val="00F478BB"/>
    <w:rsid w:val="00F47B2B"/>
    <w:rsid w:val="00F47B3C"/>
    <w:rsid w:val="00F50249"/>
    <w:rsid w:val="00F5046C"/>
    <w:rsid w:val="00F504B4"/>
    <w:rsid w:val="00F50B2A"/>
    <w:rsid w:val="00F50F68"/>
    <w:rsid w:val="00F52D80"/>
    <w:rsid w:val="00F53F95"/>
    <w:rsid w:val="00F54E9B"/>
    <w:rsid w:val="00F556C7"/>
    <w:rsid w:val="00F5616B"/>
    <w:rsid w:val="00F569CE"/>
    <w:rsid w:val="00F57464"/>
    <w:rsid w:val="00F57598"/>
    <w:rsid w:val="00F57887"/>
    <w:rsid w:val="00F57B01"/>
    <w:rsid w:val="00F604BF"/>
    <w:rsid w:val="00F60549"/>
    <w:rsid w:val="00F60A51"/>
    <w:rsid w:val="00F60E1D"/>
    <w:rsid w:val="00F626DA"/>
    <w:rsid w:val="00F62E9C"/>
    <w:rsid w:val="00F634B4"/>
    <w:rsid w:val="00F63C6C"/>
    <w:rsid w:val="00F63DAF"/>
    <w:rsid w:val="00F6469F"/>
    <w:rsid w:val="00F64D3B"/>
    <w:rsid w:val="00F6641C"/>
    <w:rsid w:val="00F669AD"/>
    <w:rsid w:val="00F66F8E"/>
    <w:rsid w:val="00F714B1"/>
    <w:rsid w:val="00F7176F"/>
    <w:rsid w:val="00F72038"/>
    <w:rsid w:val="00F72406"/>
    <w:rsid w:val="00F73B68"/>
    <w:rsid w:val="00F73B8E"/>
    <w:rsid w:val="00F74097"/>
    <w:rsid w:val="00F751EE"/>
    <w:rsid w:val="00F7646C"/>
    <w:rsid w:val="00F81271"/>
    <w:rsid w:val="00F81ECB"/>
    <w:rsid w:val="00F841E9"/>
    <w:rsid w:val="00F84895"/>
    <w:rsid w:val="00F855E8"/>
    <w:rsid w:val="00F86304"/>
    <w:rsid w:val="00F86B5E"/>
    <w:rsid w:val="00F86E50"/>
    <w:rsid w:val="00F904BE"/>
    <w:rsid w:val="00F9337C"/>
    <w:rsid w:val="00F95299"/>
    <w:rsid w:val="00F964A7"/>
    <w:rsid w:val="00F97F92"/>
    <w:rsid w:val="00FA01CC"/>
    <w:rsid w:val="00FA15FF"/>
    <w:rsid w:val="00FA2485"/>
    <w:rsid w:val="00FA2915"/>
    <w:rsid w:val="00FA32DE"/>
    <w:rsid w:val="00FA34DE"/>
    <w:rsid w:val="00FA485D"/>
    <w:rsid w:val="00FA5349"/>
    <w:rsid w:val="00FA586B"/>
    <w:rsid w:val="00FA6AE7"/>
    <w:rsid w:val="00FA7395"/>
    <w:rsid w:val="00FA7C8D"/>
    <w:rsid w:val="00FB0726"/>
    <w:rsid w:val="00FB0FFB"/>
    <w:rsid w:val="00FB167D"/>
    <w:rsid w:val="00FB1EED"/>
    <w:rsid w:val="00FB2F51"/>
    <w:rsid w:val="00FB37B4"/>
    <w:rsid w:val="00FB418F"/>
    <w:rsid w:val="00FB5562"/>
    <w:rsid w:val="00FB567C"/>
    <w:rsid w:val="00FB5EF8"/>
    <w:rsid w:val="00FB7D17"/>
    <w:rsid w:val="00FC0183"/>
    <w:rsid w:val="00FC01CC"/>
    <w:rsid w:val="00FC0E63"/>
    <w:rsid w:val="00FC0EC8"/>
    <w:rsid w:val="00FC1042"/>
    <w:rsid w:val="00FC163E"/>
    <w:rsid w:val="00FC1A6D"/>
    <w:rsid w:val="00FC1B7F"/>
    <w:rsid w:val="00FC2318"/>
    <w:rsid w:val="00FC232B"/>
    <w:rsid w:val="00FC25B4"/>
    <w:rsid w:val="00FC28E5"/>
    <w:rsid w:val="00FC2A84"/>
    <w:rsid w:val="00FC2F5F"/>
    <w:rsid w:val="00FC379D"/>
    <w:rsid w:val="00FC3BA1"/>
    <w:rsid w:val="00FC4539"/>
    <w:rsid w:val="00FC4EE1"/>
    <w:rsid w:val="00FC7049"/>
    <w:rsid w:val="00FC717E"/>
    <w:rsid w:val="00FC798A"/>
    <w:rsid w:val="00FD17F0"/>
    <w:rsid w:val="00FD257F"/>
    <w:rsid w:val="00FD35D9"/>
    <w:rsid w:val="00FD39E8"/>
    <w:rsid w:val="00FD4CE0"/>
    <w:rsid w:val="00FE0658"/>
    <w:rsid w:val="00FE278B"/>
    <w:rsid w:val="00FE2C6D"/>
    <w:rsid w:val="00FE317F"/>
    <w:rsid w:val="00FE32E3"/>
    <w:rsid w:val="00FE38D0"/>
    <w:rsid w:val="00FE3A00"/>
    <w:rsid w:val="00FE47ED"/>
    <w:rsid w:val="00FE4D16"/>
    <w:rsid w:val="00FE5B6D"/>
    <w:rsid w:val="00FE70D4"/>
    <w:rsid w:val="00FE7970"/>
    <w:rsid w:val="00FF1BAA"/>
    <w:rsid w:val="00FF30EC"/>
    <w:rsid w:val="00FF3D74"/>
    <w:rsid w:val="00FF4100"/>
    <w:rsid w:val="00FF487F"/>
    <w:rsid w:val="00FF6CC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2"/>
    </o:shapelayout>
  </w:shapeDefaults>
  <w:decimalSymbol w:val=","/>
  <w:listSeparator w:val=";"/>
  <w14:docId w14:val="388C8A0A"/>
  <w15:chartTrackingRefBased/>
  <w15:docId w15:val="{E4177B76-ED62-4A29-A68B-A4D66D83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uiPriority="11" w:qFormat="1"/>
    <w:lsdException w:name="Strong" w:uiPriority="9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213A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ind w:left="-397"/>
      <w:outlineLvl w:val="0"/>
    </w:pPr>
    <w:rPr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link w:val="Nagwek7Znak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link w:val="Nagwek8Znak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link w:val="TekstpodstawowyZnak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uiPriority w:val="59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uiPriority w:val="99"/>
    <w:qFormat/>
    <w:rsid w:val="00AC2B3F"/>
    <w:rPr>
      <w:b/>
      <w:bCs/>
    </w:rPr>
  </w:style>
  <w:style w:type="paragraph" w:styleId="NormalnyWeb">
    <w:name w:val="Normal (Web)"/>
    <w:basedOn w:val="Normalny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1_literowka,Literowanie,lp1,Preambuła,Lista - poziom 1,Tabela - naglowek,SM-nagłówek2,CP-UC,List Paragraph,Podsis rysunku,Tytuły,Lista num,HŁ_Bullet1,Spec. 4.,BulletC,Obiekt,List Paragraph1,Akapit z listą31,Wyliczanie,Nag 1,Body Texte,L1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F12C66"/>
    <w:rPr>
      <w:rFonts w:ascii="Arial" w:hAnsi="Arial"/>
      <w:sz w:val="24"/>
    </w:rPr>
  </w:style>
  <w:style w:type="paragraph" w:customStyle="1" w:styleId="Zal-text">
    <w:name w:val="Zal-text"/>
    <w:basedOn w:val="Normalny"/>
    <w:rsid w:val="004B3840"/>
    <w:pPr>
      <w:widowControl w:val="0"/>
      <w:tabs>
        <w:tab w:val="clear" w:pos="3402"/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Zal-podpis">
    <w:name w:val="Zal-podpis"/>
    <w:basedOn w:val="Normalny"/>
    <w:rsid w:val="00FA01CC"/>
    <w:pPr>
      <w:widowControl w:val="0"/>
      <w:tabs>
        <w:tab w:val="clear" w:pos="3402"/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/>
      <w:i/>
      <w:iCs/>
      <w:color w:val="000000"/>
      <w:sz w:val="18"/>
      <w:szCs w:val="18"/>
    </w:rPr>
  </w:style>
  <w:style w:type="paragraph" w:customStyle="1" w:styleId="zwykl">
    <w:name w:val="zwykl"/>
    <w:basedOn w:val="Normalny"/>
    <w:rsid w:val="00BF7E19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ED28D5"/>
    <w:pPr>
      <w:tabs>
        <w:tab w:val="clear" w:pos="3402"/>
      </w:tabs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ED28D5"/>
    <w:rPr>
      <w:rFonts w:ascii="Times New Roman" w:hAnsi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7CC"/>
    <w:pPr>
      <w:numPr>
        <w:ilvl w:val="1"/>
      </w:numPr>
      <w:tabs>
        <w:tab w:val="clear" w:pos="3402"/>
      </w:tabs>
      <w:spacing w:after="160" w:line="240" w:lineRule="auto"/>
    </w:pPr>
    <w:rPr>
      <w:rFonts w:ascii="Calibri" w:hAnsi="Calibri"/>
      <w:color w:val="5A5A5A"/>
      <w:spacing w:val="15"/>
      <w:sz w:val="22"/>
      <w:szCs w:val="22"/>
      <w:lang w:val="x-none" w:eastAsia="x-none"/>
    </w:rPr>
  </w:style>
  <w:style w:type="character" w:customStyle="1" w:styleId="PodtytuZnak">
    <w:name w:val="Podtytuł Znak"/>
    <w:link w:val="Podtytu"/>
    <w:uiPriority w:val="11"/>
    <w:rsid w:val="009847CC"/>
    <w:rPr>
      <w:rFonts w:ascii="Calibri" w:hAnsi="Calibri"/>
      <w:color w:val="5A5A5A"/>
      <w:spacing w:val="15"/>
      <w:sz w:val="22"/>
      <w:szCs w:val="22"/>
    </w:rPr>
  </w:style>
  <w:style w:type="character" w:styleId="Odwoaniedokomentarza">
    <w:name w:val="annotation reference"/>
    <w:rsid w:val="001234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3482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12348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23482"/>
    <w:rPr>
      <w:b/>
      <w:bCs/>
    </w:rPr>
  </w:style>
  <w:style w:type="character" w:customStyle="1" w:styleId="TematkomentarzaZnak">
    <w:name w:val="Temat komentarza Znak"/>
    <w:link w:val="Tematkomentarza"/>
    <w:rsid w:val="00123482"/>
    <w:rPr>
      <w:rFonts w:ascii="Arial" w:hAnsi="Arial"/>
      <w:b/>
      <w:bCs/>
    </w:rPr>
  </w:style>
  <w:style w:type="character" w:customStyle="1" w:styleId="apple-converted-space">
    <w:name w:val="apple-converted-space"/>
    <w:rsid w:val="007A53BA"/>
  </w:style>
  <w:style w:type="character" w:styleId="Uwydatnienie">
    <w:name w:val="Emphasis"/>
    <w:uiPriority w:val="20"/>
    <w:qFormat/>
    <w:rsid w:val="007A53BA"/>
    <w:rPr>
      <w:i/>
      <w:iCs/>
    </w:rPr>
  </w:style>
  <w:style w:type="character" w:customStyle="1" w:styleId="Nagwek1Znak">
    <w:name w:val="Nagłówek 1 Znak"/>
    <w:link w:val="Nagwek1"/>
    <w:rsid w:val="002E1487"/>
    <w:rPr>
      <w:rFonts w:ascii="Arial" w:hAnsi="Arial"/>
      <w:b/>
      <w:kern w:val="28"/>
      <w:sz w:val="28"/>
    </w:rPr>
  </w:style>
  <w:style w:type="paragraph" w:styleId="Poprawka">
    <w:name w:val="Revision"/>
    <w:hidden/>
    <w:uiPriority w:val="99"/>
    <w:semiHidden/>
    <w:rsid w:val="0018253B"/>
    <w:rPr>
      <w:rFonts w:ascii="Arial" w:hAnsi="Arial"/>
      <w:sz w:val="24"/>
    </w:rPr>
  </w:style>
  <w:style w:type="character" w:customStyle="1" w:styleId="NagwekZnak">
    <w:name w:val="Nagłówek Znak"/>
    <w:link w:val="Nagwek"/>
    <w:rsid w:val="00957DC0"/>
    <w:rPr>
      <w:rFonts w:ascii="Times New Roman PL" w:hAnsi="Times New Roman PL"/>
      <w:spacing w:val="20"/>
      <w:sz w:val="28"/>
    </w:rPr>
  </w:style>
  <w:style w:type="numbering" w:customStyle="1" w:styleId="Bezlisty1">
    <w:name w:val="Bez listy1"/>
    <w:next w:val="Bezlisty"/>
    <w:uiPriority w:val="99"/>
    <w:semiHidden/>
    <w:unhideWhenUsed/>
    <w:rsid w:val="00014B2A"/>
  </w:style>
  <w:style w:type="character" w:customStyle="1" w:styleId="Style1">
    <w:name w:val="Style1"/>
    <w:uiPriority w:val="1"/>
    <w:rsid w:val="00014B2A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014B2A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014B2A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014B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014B2A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014B2A"/>
    <w:rPr>
      <w:rFonts w:ascii="Arial" w:hAnsi="Arial"/>
      <w:b/>
      <w:sz w:val="22"/>
    </w:rPr>
  </w:style>
  <w:style w:type="character" w:customStyle="1" w:styleId="Nagwek4Znak">
    <w:name w:val="Nagłówek 4 Znak"/>
    <w:link w:val="Nagwek4"/>
    <w:rsid w:val="00014B2A"/>
    <w:rPr>
      <w:rFonts w:ascii="Arial" w:hAnsi="Arial"/>
      <w:b/>
      <w:sz w:val="24"/>
    </w:rPr>
  </w:style>
  <w:style w:type="character" w:customStyle="1" w:styleId="Nagwek5Znak">
    <w:name w:val="Nagłówek 5 Znak"/>
    <w:link w:val="Nagwek5"/>
    <w:rsid w:val="00014B2A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rsid w:val="00014B2A"/>
    <w:rPr>
      <w:rFonts w:ascii="Times New Roman" w:hAnsi="Times New Roman"/>
      <w:sz w:val="28"/>
    </w:rPr>
  </w:style>
  <w:style w:type="character" w:customStyle="1" w:styleId="Nagwek7Znak">
    <w:name w:val="Nagłówek 7 Znak"/>
    <w:link w:val="Nagwek7"/>
    <w:rsid w:val="00014B2A"/>
    <w:rPr>
      <w:rFonts w:ascii="Times New Roman" w:hAnsi="Times New Roman"/>
      <w:b/>
      <w:sz w:val="16"/>
    </w:rPr>
  </w:style>
  <w:style w:type="character" w:customStyle="1" w:styleId="Nagwek8Znak">
    <w:name w:val="Nagłówek 8 Znak"/>
    <w:link w:val="Nagwek8"/>
    <w:rsid w:val="00014B2A"/>
    <w:rPr>
      <w:rFonts w:ascii="Times New Roman" w:hAnsi="Times New Roman"/>
      <w:b/>
      <w:sz w:val="16"/>
    </w:rPr>
  </w:style>
  <w:style w:type="character" w:customStyle="1" w:styleId="TekstdymkaZnak">
    <w:name w:val="Tekst dymka Znak"/>
    <w:link w:val="Tekstdymka"/>
    <w:rsid w:val="00014B2A"/>
    <w:rPr>
      <w:rFonts w:ascii="Tahoma" w:hAnsi="Tahoma" w:cs="Tahoma"/>
      <w:sz w:val="16"/>
      <w:szCs w:val="16"/>
    </w:rPr>
  </w:style>
  <w:style w:type="numbering" w:customStyle="1" w:styleId="Bezlisty11">
    <w:name w:val="Bez listy11"/>
    <w:next w:val="Bezlisty"/>
    <w:semiHidden/>
    <w:unhideWhenUsed/>
    <w:rsid w:val="00014B2A"/>
  </w:style>
  <w:style w:type="character" w:customStyle="1" w:styleId="TytuZnak">
    <w:name w:val="Tytuł Znak"/>
    <w:link w:val="Tytu"/>
    <w:rsid w:val="00014B2A"/>
    <w:rPr>
      <w:rFonts w:ascii="Timpani" w:hAnsi="Timpani"/>
      <w:b/>
      <w:spacing w:val="20"/>
      <w:kern w:val="32"/>
      <w:sz w:val="32"/>
    </w:rPr>
  </w:style>
  <w:style w:type="character" w:customStyle="1" w:styleId="Tekstpodstawowy2Znak">
    <w:name w:val="Tekst podstawowy 2 Znak"/>
    <w:link w:val="Tekstpodstawowy2"/>
    <w:rsid w:val="00014B2A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014B2A"/>
    <w:rPr>
      <w:rFonts w:ascii="Times New Roman" w:hAnsi="Times New Roman"/>
      <w:sz w:val="28"/>
    </w:rPr>
  </w:style>
  <w:style w:type="character" w:customStyle="1" w:styleId="TekstpodstawowyZnak">
    <w:name w:val="Tekst podstawowy Znak"/>
    <w:link w:val="Tekstpodstawowy"/>
    <w:rsid w:val="00014B2A"/>
    <w:rPr>
      <w:rFonts w:ascii="Times New Roman PL" w:hAnsi="Times New Roman PL"/>
      <w:sz w:val="28"/>
    </w:rPr>
  </w:style>
  <w:style w:type="table" w:customStyle="1" w:styleId="Tabela-Siatka11">
    <w:name w:val="Tabela - Siatka11"/>
    <w:basedOn w:val="Standardowy"/>
    <w:next w:val="Tabela-Siatka"/>
    <w:rsid w:val="00014B2A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link w:val="Tekstprzypisukocowego"/>
    <w:semiHidden/>
    <w:rsid w:val="00014B2A"/>
    <w:rPr>
      <w:rFonts w:ascii="Arial" w:hAnsi="Arial"/>
    </w:rPr>
  </w:style>
  <w:style w:type="numbering" w:customStyle="1" w:styleId="Bezlisty111">
    <w:name w:val="Bez listy111"/>
    <w:next w:val="Bezlisty"/>
    <w:uiPriority w:val="99"/>
    <w:semiHidden/>
    <w:unhideWhenUsed/>
    <w:rsid w:val="00014B2A"/>
  </w:style>
  <w:style w:type="paragraph" w:customStyle="1" w:styleId="StandardowyStandardowy1">
    <w:name w:val="Standardowy.Standardowy1"/>
    <w:rsid w:val="00014B2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rsid w:val="00014B2A"/>
    <w:pPr>
      <w:tabs>
        <w:tab w:val="clear" w:pos="3402"/>
      </w:tabs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link w:val="Tekstprzypisudolnego"/>
    <w:rsid w:val="00014B2A"/>
    <w:rPr>
      <w:rFonts w:ascii="Times New Roman" w:hAnsi="Times New Roman"/>
    </w:rPr>
  </w:style>
  <w:style w:type="character" w:styleId="Odwoanieprzypisudolnego">
    <w:name w:val="footnote reference"/>
    <w:rsid w:val="00014B2A"/>
    <w:rPr>
      <w:vertAlign w:val="superscript"/>
    </w:rPr>
  </w:style>
  <w:style w:type="paragraph" w:styleId="Bezodstpw">
    <w:name w:val="No Spacing"/>
    <w:uiPriority w:val="1"/>
    <w:qFormat/>
    <w:rsid w:val="00014B2A"/>
    <w:rPr>
      <w:rFonts w:ascii="Calibri" w:eastAsia="Calibri" w:hAnsi="Calibri"/>
      <w:sz w:val="22"/>
      <w:szCs w:val="22"/>
      <w:lang w:eastAsia="en-US"/>
    </w:rPr>
  </w:style>
  <w:style w:type="numbering" w:customStyle="1" w:styleId="Bezlisty2">
    <w:name w:val="Bez listy2"/>
    <w:next w:val="Bezlisty"/>
    <w:semiHidden/>
    <w:rsid w:val="00014B2A"/>
  </w:style>
  <w:style w:type="character" w:styleId="Numerstrony">
    <w:name w:val="page number"/>
    <w:rsid w:val="00014B2A"/>
  </w:style>
  <w:style w:type="paragraph" w:styleId="Tekstpodstawowywcity2">
    <w:name w:val="Body Text Indent 2"/>
    <w:basedOn w:val="Normalny"/>
    <w:link w:val="Tekstpodstawowywcity2Znak"/>
    <w:rsid w:val="00014B2A"/>
    <w:pPr>
      <w:tabs>
        <w:tab w:val="clear" w:pos="3402"/>
        <w:tab w:val="left" w:pos="567"/>
      </w:tabs>
      <w:spacing w:line="240" w:lineRule="auto"/>
      <w:ind w:left="562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link w:val="Tekstpodstawowywcity2"/>
    <w:rsid w:val="00014B2A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014B2A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014B2A"/>
    <w:rPr>
      <w:rFonts w:ascii="Times New Roman" w:hAnsi="Times New Roman"/>
      <w:sz w:val="16"/>
      <w:szCs w:val="16"/>
    </w:rPr>
  </w:style>
  <w:style w:type="table" w:customStyle="1" w:styleId="TableGrid">
    <w:name w:val="TableGrid"/>
    <w:rsid w:val="00BD737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1_literowka Znak,Literowanie Znak,lp1 Znak,Preambuła Znak,Lista - poziom 1 Znak,Tabela - naglowek Znak,SM-nagłówek2 Znak,CP-UC Znak,List Paragraph Znak,Podsis rysunku Znak,Tytuły Znak,Lista num Znak,HŁ_Bullet1 Znak,Spec. 4. Znak"/>
    <w:link w:val="Akapitzlist"/>
    <w:uiPriority w:val="34"/>
    <w:qFormat/>
    <w:locked/>
    <w:rsid w:val="00A87E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pl/grupaenea/compliance/kodeks-kontrahento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D404B-4B80-426A-ABF0-39BC8C3DD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8B0FD-900E-4DD5-A70D-D42A14CF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3E645-D04F-44CB-9237-D995340FD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17F7C-EFDB-4D63-BCF5-6F01D40F1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2716</Words>
  <Characters>16302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Links>
    <vt:vector size="24" baseType="variant">
      <vt:variant>
        <vt:i4>2687067</vt:i4>
      </vt:variant>
      <vt:variant>
        <vt:i4>15</vt:i4>
      </vt:variant>
      <vt:variant>
        <vt:i4>0</vt:i4>
      </vt:variant>
      <vt:variant>
        <vt:i4>5</vt:i4>
      </vt:variant>
      <vt:variant>
        <vt:lpwstr>mailto:mariusz.bajczyk@enea.pl</vt:lpwstr>
      </vt:variant>
      <vt:variant>
        <vt:lpwstr/>
      </vt:variant>
      <vt:variant>
        <vt:i4>2228318</vt:i4>
      </vt:variant>
      <vt:variant>
        <vt:i4>12</vt:i4>
      </vt:variant>
      <vt:variant>
        <vt:i4>0</vt:i4>
      </vt:variant>
      <vt:variant>
        <vt:i4>5</vt:i4>
      </vt:variant>
      <vt:variant>
        <vt:lpwstr>mailto:mariusz.maciag@enea.pl</vt:lpwstr>
      </vt:variant>
      <vt:variant>
        <vt:lpwstr/>
      </vt:variant>
      <vt:variant>
        <vt:i4>2097271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https://sip.legalis.pl/document-view.seam?documentId=mfrxilrsheydonbzgq2ta</vt:lpwstr>
      </vt:variant>
      <vt:variant>
        <vt:lpwstr/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http://www.enea-wytwarzanie.pl/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Maciąg Mariusz EWS</dc:creator>
  <cp:keywords/>
  <dc:description/>
  <cp:lastModifiedBy>Maciąg Mariusz EWS</cp:lastModifiedBy>
  <cp:revision>2</cp:revision>
  <dcterms:created xsi:type="dcterms:W3CDTF">2025-10-09T07:25:00Z</dcterms:created>
  <dcterms:modified xsi:type="dcterms:W3CDTF">2025-10-09T07:25:00Z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2025-10-02T07:49:01Z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9a372d59-6d55-4169-8b80-25fa95c83ebe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